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07C6" w14:textId="77777777" w:rsidR="001F1840" w:rsidRPr="00B573ED" w:rsidRDefault="00B573ED" w:rsidP="00BE75E8">
      <w:pPr>
        <w:spacing w:after="0" w:line="360" w:lineRule="auto"/>
        <w:rPr>
          <w:sz w:val="32"/>
          <w:szCs w:val="32"/>
        </w:rPr>
      </w:pPr>
      <w:r w:rsidRPr="00B573ED">
        <w:rPr>
          <w:sz w:val="32"/>
          <w:szCs w:val="32"/>
        </w:rPr>
        <w:t>Unit 6/Week 5</w:t>
      </w:r>
    </w:p>
    <w:p w14:paraId="771A3508" w14:textId="77777777" w:rsidR="00144A4B" w:rsidRPr="00E5457D" w:rsidRDefault="00177848" w:rsidP="001034D9">
      <w:pPr>
        <w:spacing w:after="0" w:line="360" w:lineRule="auto"/>
        <w:rPr>
          <w:sz w:val="32"/>
          <w:szCs w:val="32"/>
        </w:rPr>
      </w:pPr>
      <w:r w:rsidRPr="00177848">
        <w:rPr>
          <w:sz w:val="32"/>
          <w:szCs w:val="32"/>
          <w:u w:val="single"/>
        </w:rPr>
        <w:t>Title:</w:t>
      </w:r>
      <w:r w:rsidR="00E5457D">
        <w:rPr>
          <w:sz w:val="32"/>
          <w:szCs w:val="32"/>
          <w:u w:val="single"/>
        </w:rPr>
        <w:t xml:space="preserve">  </w:t>
      </w:r>
      <w:r w:rsidR="00E5457D">
        <w:rPr>
          <w:sz w:val="32"/>
          <w:szCs w:val="32"/>
        </w:rPr>
        <w:t xml:space="preserve">Voyage </w:t>
      </w:r>
      <w:r w:rsidR="00D42866">
        <w:rPr>
          <w:sz w:val="32"/>
          <w:szCs w:val="32"/>
        </w:rPr>
        <w:t>A</w:t>
      </w:r>
      <w:r w:rsidR="000A5975">
        <w:rPr>
          <w:sz w:val="32"/>
          <w:szCs w:val="32"/>
        </w:rPr>
        <w:t>cross</w:t>
      </w:r>
      <w:r w:rsidR="00E5457D">
        <w:rPr>
          <w:sz w:val="32"/>
          <w:szCs w:val="32"/>
        </w:rPr>
        <w:t xml:space="preserve"> the Solar System</w:t>
      </w:r>
    </w:p>
    <w:p w14:paraId="437168B8" w14:textId="77777777" w:rsidR="00247713" w:rsidRPr="00144A4B" w:rsidRDefault="0093038E" w:rsidP="00E5457D">
      <w:pPr>
        <w:spacing w:after="0" w:line="360" w:lineRule="auto"/>
        <w:rPr>
          <w:b/>
          <w:sz w:val="24"/>
          <w:szCs w:val="24"/>
        </w:rPr>
      </w:pPr>
      <w:r w:rsidRPr="007C5C7E">
        <w:rPr>
          <w:sz w:val="32"/>
          <w:szCs w:val="32"/>
          <w:u w:val="single"/>
        </w:rPr>
        <w:t>Suggested Time</w:t>
      </w:r>
      <w:r w:rsidR="00144A4B">
        <w:rPr>
          <w:sz w:val="32"/>
          <w:szCs w:val="32"/>
          <w:u w:val="single"/>
        </w:rPr>
        <w:t>:</w:t>
      </w:r>
      <w:r w:rsidR="00144A4B">
        <w:rPr>
          <w:sz w:val="32"/>
          <w:szCs w:val="32"/>
          <w:u w:val="single"/>
        </w:rPr>
        <w:tab/>
      </w:r>
      <w:r w:rsidR="00BE75E8">
        <w:rPr>
          <w:sz w:val="32"/>
          <w:szCs w:val="32"/>
        </w:rPr>
        <w:t xml:space="preserve">  </w:t>
      </w:r>
      <w:r w:rsidR="00E5457D">
        <w:rPr>
          <w:sz w:val="32"/>
          <w:szCs w:val="32"/>
        </w:rPr>
        <w:t>4</w:t>
      </w:r>
      <w:r w:rsidR="00B474EF" w:rsidRPr="005B6C42">
        <w:rPr>
          <w:sz w:val="32"/>
          <w:szCs w:val="32"/>
        </w:rPr>
        <w:t xml:space="preserve"> days (</w:t>
      </w:r>
      <w:r w:rsidR="008D30C9">
        <w:rPr>
          <w:sz w:val="32"/>
          <w:szCs w:val="32"/>
        </w:rPr>
        <w:t>45</w:t>
      </w:r>
      <w:r w:rsidR="00B474EF" w:rsidRPr="005B6C42">
        <w:rPr>
          <w:sz w:val="32"/>
          <w:szCs w:val="32"/>
        </w:rPr>
        <w:t xml:space="preserve"> minutes per day)</w:t>
      </w:r>
    </w:p>
    <w:p w14:paraId="70CB3B93" w14:textId="77777777" w:rsidR="00BE75E8" w:rsidRPr="004B7E2E" w:rsidRDefault="001F1840" w:rsidP="000601D8">
      <w:pPr>
        <w:spacing w:after="0" w:line="360" w:lineRule="auto"/>
        <w:rPr>
          <w:sz w:val="32"/>
          <w:szCs w:val="32"/>
          <w:u w:val="single"/>
        </w:rPr>
      </w:pPr>
      <w:r>
        <w:rPr>
          <w:sz w:val="32"/>
          <w:szCs w:val="32"/>
          <w:u w:val="single"/>
        </w:rPr>
        <w:t xml:space="preserve">Common Core ELA </w:t>
      </w:r>
      <w:r w:rsidR="00CC51A2" w:rsidRPr="000601D8">
        <w:rPr>
          <w:sz w:val="32"/>
          <w:szCs w:val="32"/>
          <w:u w:val="single"/>
        </w:rPr>
        <w:t>Standards</w:t>
      </w:r>
      <w:r w:rsidR="004B7E2E">
        <w:rPr>
          <w:sz w:val="32"/>
          <w:szCs w:val="32"/>
          <w:u w:val="single"/>
        </w:rPr>
        <w:t>:</w:t>
      </w:r>
      <w:r w:rsidR="004B7E2E">
        <w:rPr>
          <w:sz w:val="32"/>
          <w:szCs w:val="32"/>
        </w:rPr>
        <w:t xml:space="preserve"> </w:t>
      </w:r>
      <w:r w:rsidR="00055902">
        <w:rPr>
          <w:sz w:val="32"/>
          <w:szCs w:val="32"/>
          <w:lang w:val="fr-FR"/>
        </w:rPr>
        <w:t>RI.</w:t>
      </w:r>
      <w:r w:rsidR="00BE75E8" w:rsidRPr="00BE75E8">
        <w:rPr>
          <w:sz w:val="32"/>
          <w:szCs w:val="32"/>
          <w:lang w:val="fr-FR"/>
        </w:rPr>
        <w:t>3.1,</w:t>
      </w:r>
      <w:r w:rsidR="003E57FD">
        <w:rPr>
          <w:sz w:val="32"/>
          <w:szCs w:val="32"/>
          <w:lang w:val="fr-FR"/>
        </w:rPr>
        <w:t xml:space="preserve"> </w:t>
      </w:r>
      <w:r w:rsidR="00055902">
        <w:rPr>
          <w:sz w:val="32"/>
          <w:szCs w:val="32"/>
          <w:lang w:val="fr-FR"/>
        </w:rPr>
        <w:t xml:space="preserve">RI.3.2, RI.3.4; </w:t>
      </w:r>
      <w:r w:rsidR="00A113CC">
        <w:rPr>
          <w:sz w:val="32"/>
          <w:szCs w:val="32"/>
          <w:lang w:val="fr-FR"/>
        </w:rPr>
        <w:t>RF.3.4</w:t>
      </w:r>
      <w:r w:rsidR="00055902">
        <w:rPr>
          <w:sz w:val="32"/>
          <w:szCs w:val="32"/>
          <w:lang w:val="fr-FR"/>
        </w:rPr>
        <w:t xml:space="preserve">; </w:t>
      </w:r>
      <w:r w:rsidR="00BE75E8">
        <w:rPr>
          <w:sz w:val="32"/>
          <w:szCs w:val="32"/>
          <w:lang w:val="fr-FR"/>
        </w:rPr>
        <w:t>W.3.2</w:t>
      </w:r>
      <w:r w:rsidR="00055902">
        <w:rPr>
          <w:sz w:val="32"/>
          <w:szCs w:val="32"/>
          <w:lang w:val="fr-FR"/>
        </w:rPr>
        <w:t>, W.3.4;</w:t>
      </w:r>
      <w:r w:rsidR="00BE75E8">
        <w:rPr>
          <w:sz w:val="32"/>
          <w:szCs w:val="32"/>
          <w:lang w:val="fr-FR"/>
        </w:rPr>
        <w:t xml:space="preserve"> SL.3.1</w:t>
      </w:r>
      <w:r w:rsidR="00055902">
        <w:rPr>
          <w:sz w:val="32"/>
          <w:szCs w:val="32"/>
          <w:lang w:val="fr-FR"/>
        </w:rPr>
        <w:t xml:space="preserve">, SL.3.2; L.3.1, </w:t>
      </w:r>
      <w:r w:rsidR="00A113CC">
        <w:rPr>
          <w:sz w:val="32"/>
          <w:szCs w:val="32"/>
          <w:lang w:val="fr-FR"/>
        </w:rPr>
        <w:t>L.3.2, L.3.</w:t>
      </w:r>
      <w:r w:rsidR="00055902">
        <w:rPr>
          <w:sz w:val="32"/>
          <w:szCs w:val="32"/>
          <w:lang w:val="fr-FR"/>
        </w:rPr>
        <w:t>4</w:t>
      </w:r>
    </w:p>
    <w:p w14:paraId="3FB96359" w14:textId="77777777" w:rsidR="004B7E2E" w:rsidRDefault="004B7E2E" w:rsidP="001034D9">
      <w:pPr>
        <w:spacing w:after="0" w:line="360" w:lineRule="auto"/>
        <w:rPr>
          <w:sz w:val="32"/>
          <w:szCs w:val="32"/>
          <w:u w:val="single"/>
        </w:rPr>
      </w:pPr>
    </w:p>
    <w:p w14:paraId="46252B5E" w14:textId="77777777" w:rsidR="001F1840" w:rsidRDefault="000B5786" w:rsidP="001034D9">
      <w:pPr>
        <w:spacing w:after="0" w:line="360" w:lineRule="auto"/>
        <w:rPr>
          <w:sz w:val="32"/>
          <w:szCs w:val="32"/>
          <w:u w:val="single"/>
        </w:rPr>
      </w:pPr>
      <w:r>
        <w:rPr>
          <w:sz w:val="32"/>
          <w:szCs w:val="32"/>
          <w:u w:val="single"/>
        </w:rPr>
        <w:t xml:space="preserve">Teacher </w:t>
      </w:r>
      <w:r w:rsidR="004D3BFD" w:rsidRPr="007C5C7E">
        <w:rPr>
          <w:sz w:val="32"/>
          <w:szCs w:val="32"/>
          <w:u w:val="single"/>
        </w:rPr>
        <w:t>Instructions</w:t>
      </w:r>
    </w:p>
    <w:p w14:paraId="1AFD8D6B" w14:textId="77777777" w:rsidR="00FB2380" w:rsidRDefault="00FB2380" w:rsidP="00FB2380">
      <w:pPr>
        <w:spacing w:after="0" w:line="360" w:lineRule="auto"/>
        <w:rPr>
          <w:i/>
          <w:sz w:val="24"/>
          <w:szCs w:val="24"/>
        </w:rPr>
      </w:pPr>
      <w:r>
        <w:rPr>
          <w:i/>
          <w:sz w:val="24"/>
          <w:szCs w:val="24"/>
        </w:rPr>
        <w:t>Ref</w:t>
      </w:r>
      <w:r w:rsidR="0095234C">
        <w:rPr>
          <w:i/>
          <w:sz w:val="24"/>
          <w:szCs w:val="24"/>
        </w:rPr>
        <w:t>er to the Introduction for</w:t>
      </w:r>
      <w:r>
        <w:rPr>
          <w:i/>
          <w:sz w:val="24"/>
          <w:szCs w:val="24"/>
        </w:rPr>
        <w:t xml:space="preserve"> </w:t>
      </w:r>
      <w:r w:rsidR="00CA07EF">
        <w:rPr>
          <w:i/>
          <w:sz w:val="24"/>
          <w:szCs w:val="24"/>
        </w:rPr>
        <w:t>further details</w:t>
      </w:r>
      <w:r>
        <w:rPr>
          <w:i/>
          <w:sz w:val="24"/>
          <w:szCs w:val="24"/>
        </w:rPr>
        <w:t>.</w:t>
      </w:r>
    </w:p>
    <w:p w14:paraId="0C26F44D" w14:textId="77777777" w:rsidR="00FB2380" w:rsidRPr="0095234C" w:rsidRDefault="0095234C" w:rsidP="00FB2380">
      <w:pPr>
        <w:spacing w:after="0" w:line="360" w:lineRule="auto"/>
        <w:rPr>
          <w:b/>
          <w:sz w:val="24"/>
          <w:szCs w:val="24"/>
        </w:rPr>
      </w:pPr>
      <w:r>
        <w:rPr>
          <w:b/>
          <w:sz w:val="24"/>
          <w:szCs w:val="24"/>
        </w:rPr>
        <w:t>Before Teaching</w:t>
      </w:r>
    </w:p>
    <w:p w14:paraId="4D76EAD0" w14:textId="77777777" w:rsidR="001B114C" w:rsidRPr="00917A68" w:rsidRDefault="001F1840" w:rsidP="00917A68">
      <w:pPr>
        <w:pStyle w:val="ListParagraph"/>
        <w:numPr>
          <w:ilvl w:val="0"/>
          <w:numId w:val="13"/>
        </w:numPr>
        <w:spacing w:after="0" w:line="360" w:lineRule="auto"/>
        <w:rPr>
          <w:rFonts w:cs="Calibri"/>
          <w:sz w:val="24"/>
          <w:szCs w:val="24"/>
        </w:rPr>
      </w:pPr>
      <w:r w:rsidRPr="00FB2380">
        <w:rPr>
          <w:rFonts w:cs="Calibri"/>
          <w:sz w:val="24"/>
          <w:szCs w:val="24"/>
        </w:rPr>
        <w:t xml:space="preserve">Read the Big Ideas and </w:t>
      </w:r>
      <w:r w:rsidR="007C5C7E" w:rsidRPr="00FB2380">
        <w:rPr>
          <w:rFonts w:cs="Calibri"/>
          <w:sz w:val="24"/>
          <w:szCs w:val="24"/>
        </w:rPr>
        <w:t xml:space="preserve">Key Understandings </w:t>
      </w:r>
      <w:r w:rsidR="00FB2380" w:rsidRPr="00FB2380">
        <w:rPr>
          <w:rFonts w:cs="Calibri"/>
          <w:sz w:val="24"/>
          <w:szCs w:val="24"/>
        </w:rPr>
        <w:t>and the</w:t>
      </w:r>
      <w:r w:rsidRPr="00FB2380">
        <w:rPr>
          <w:rFonts w:cs="Calibri"/>
          <w:sz w:val="24"/>
          <w:szCs w:val="24"/>
        </w:rPr>
        <w:t xml:space="preserve"> </w:t>
      </w:r>
      <w:r w:rsidR="007C5C7E" w:rsidRPr="00FB2380">
        <w:rPr>
          <w:rFonts w:cs="Calibri"/>
          <w:sz w:val="24"/>
          <w:szCs w:val="24"/>
        </w:rPr>
        <w:t>S</w:t>
      </w:r>
      <w:r w:rsidR="00841C15" w:rsidRPr="00FB2380">
        <w:rPr>
          <w:rFonts w:cs="Calibri"/>
          <w:sz w:val="24"/>
          <w:szCs w:val="24"/>
        </w:rPr>
        <w:t>ynopsis</w:t>
      </w:r>
      <w:r w:rsidR="0093474C" w:rsidRPr="00FB2380">
        <w:rPr>
          <w:rFonts w:cs="Calibri"/>
          <w:sz w:val="24"/>
          <w:szCs w:val="24"/>
        </w:rPr>
        <w:t xml:space="preserve">.  Please do </w:t>
      </w:r>
      <w:r w:rsidR="0093474C" w:rsidRPr="00FB2380">
        <w:rPr>
          <w:rFonts w:cs="Calibri"/>
          <w:b/>
          <w:sz w:val="24"/>
          <w:szCs w:val="24"/>
        </w:rPr>
        <w:t>not</w:t>
      </w:r>
      <w:r w:rsidR="0093474C" w:rsidRPr="00FB2380">
        <w:rPr>
          <w:rFonts w:cs="Calibri"/>
          <w:sz w:val="24"/>
          <w:szCs w:val="24"/>
        </w:rPr>
        <w:t xml:space="preserve"> read this to the students.  This is a description for teachers, about the big ideas and key understanding that students should take away </w:t>
      </w:r>
      <w:r w:rsidR="0093474C" w:rsidRPr="00FB2380">
        <w:rPr>
          <w:rFonts w:cs="Calibri"/>
          <w:b/>
          <w:sz w:val="24"/>
          <w:szCs w:val="24"/>
        </w:rPr>
        <w:t>after</w:t>
      </w:r>
      <w:r w:rsidR="0093474C" w:rsidRPr="00FB2380">
        <w:rPr>
          <w:rFonts w:cs="Calibri"/>
          <w:sz w:val="24"/>
          <w:szCs w:val="24"/>
        </w:rPr>
        <w:t xml:space="preserve"> completing this task.</w:t>
      </w:r>
    </w:p>
    <w:p w14:paraId="661B1A48" w14:textId="77777777" w:rsidR="00B573ED" w:rsidRDefault="001F1840" w:rsidP="00917A68">
      <w:pPr>
        <w:spacing w:after="0" w:line="360" w:lineRule="auto"/>
        <w:ind w:left="720"/>
        <w:rPr>
          <w:sz w:val="24"/>
          <w:szCs w:val="24"/>
          <w:u w:val="single"/>
        </w:rPr>
      </w:pPr>
      <w:r w:rsidRPr="001F1840">
        <w:rPr>
          <w:sz w:val="24"/>
          <w:szCs w:val="24"/>
          <w:u w:val="single"/>
        </w:rPr>
        <w:t>Big Ideas and Key Understandings</w:t>
      </w:r>
    </w:p>
    <w:p w14:paraId="38CC2B80" w14:textId="77777777" w:rsidR="0012568E" w:rsidRPr="001F1840" w:rsidRDefault="001B114C" w:rsidP="00917A68">
      <w:pPr>
        <w:spacing w:after="0" w:line="360" w:lineRule="auto"/>
        <w:ind w:left="720"/>
        <w:rPr>
          <w:sz w:val="24"/>
          <w:szCs w:val="24"/>
          <w:u w:val="single"/>
        </w:rPr>
      </w:pPr>
      <w:r w:rsidRPr="001B114C">
        <w:rPr>
          <w:sz w:val="24"/>
          <w:szCs w:val="24"/>
        </w:rPr>
        <w:t>We</w:t>
      </w:r>
      <w:r>
        <w:rPr>
          <w:sz w:val="24"/>
          <w:szCs w:val="24"/>
        </w:rPr>
        <w:t xml:space="preserve"> know facts about the planets in our solar system. The farther a planet is from the sun, the colder it is. Planets close to the sun are so hot that man-made material cannot stand the heat. A ship powered by solar energy would go faster the closer it travels to the source of solar energy, the sun. Earth is the only planet with water in liquid form, although Mars has evidence of ice at the poles. </w:t>
      </w:r>
    </w:p>
    <w:p w14:paraId="0BADA432" w14:textId="77777777" w:rsidR="00917A68" w:rsidRDefault="001F1840" w:rsidP="00917A68">
      <w:pPr>
        <w:spacing w:after="0" w:line="360" w:lineRule="auto"/>
        <w:ind w:firstLine="720"/>
        <w:rPr>
          <w:sz w:val="24"/>
          <w:szCs w:val="24"/>
          <w:u w:val="single"/>
        </w:rPr>
      </w:pPr>
      <w:r w:rsidRPr="001F1840">
        <w:rPr>
          <w:sz w:val="24"/>
          <w:szCs w:val="24"/>
          <w:u w:val="single"/>
        </w:rPr>
        <w:t>Synopsis</w:t>
      </w:r>
    </w:p>
    <w:p w14:paraId="1F80CBB6" w14:textId="77777777" w:rsidR="00FB2380" w:rsidRPr="00917A68" w:rsidRDefault="001B114C" w:rsidP="00917A68">
      <w:pPr>
        <w:spacing w:after="0" w:line="360" w:lineRule="auto"/>
        <w:ind w:left="720"/>
        <w:rPr>
          <w:sz w:val="24"/>
          <w:szCs w:val="24"/>
        </w:rPr>
      </w:pPr>
      <w:r>
        <w:rPr>
          <w:sz w:val="24"/>
          <w:szCs w:val="24"/>
        </w:rPr>
        <w:lastRenderedPageBreak/>
        <w:t xml:space="preserve">This selection is written as a Readers’ Theater where the students read the script aloud. The script is written as a fictional travel journal in which the characters record their travel experiences in space. The journal entries highlight facts about the sun and the planets in our solar system. </w:t>
      </w:r>
    </w:p>
    <w:p w14:paraId="2B13CBC7" w14:textId="77777777" w:rsidR="00841C15" w:rsidRPr="00FB2380" w:rsidRDefault="00841C15" w:rsidP="00FB2380">
      <w:pPr>
        <w:pStyle w:val="ListParagraph"/>
        <w:numPr>
          <w:ilvl w:val="0"/>
          <w:numId w:val="13"/>
        </w:numPr>
        <w:spacing w:after="0" w:line="360" w:lineRule="auto"/>
        <w:rPr>
          <w:rFonts w:cs="Calibri"/>
          <w:sz w:val="24"/>
          <w:szCs w:val="24"/>
        </w:rPr>
      </w:pPr>
      <w:r w:rsidRPr="00FB2380">
        <w:rPr>
          <w:rFonts w:cs="Calibri"/>
          <w:sz w:val="24"/>
          <w:szCs w:val="24"/>
        </w:rPr>
        <w:t xml:space="preserve">Read entire </w:t>
      </w:r>
      <w:r w:rsidR="0095234C">
        <w:rPr>
          <w:rFonts w:cs="Calibri"/>
          <w:sz w:val="24"/>
          <w:szCs w:val="24"/>
        </w:rPr>
        <w:t>main selection text, keeping in mind the Big Ideas and Key Understandings.</w:t>
      </w:r>
    </w:p>
    <w:p w14:paraId="317D4FC9" w14:textId="77777777" w:rsidR="00841C15" w:rsidRPr="00B573ED" w:rsidRDefault="007C5C7E" w:rsidP="00FB2380">
      <w:pPr>
        <w:pStyle w:val="ListParagraph"/>
        <w:numPr>
          <w:ilvl w:val="0"/>
          <w:numId w:val="13"/>
        </w:numPr>
        <w:spacing w:after="0" w:line="360" w:lineRule="auto"/>
        <w:rPr>
          <w:rFonts w:cs="Calibri"/>
          <w:sz w:val="24"/>
          <w:szCs w:val="24"/>
        </w:rPr>
      </w:pPr>
      <w:r w:rsidRPr="00B573ED">
        <w:rPr>
          <w:rFonts w:cs="Calibri"/>
          <w:sz w:val="24"/>
          <w:szCs w:val="24"/>
        </w:rPr>
        <w:t>Re-read the main selection text while noting</w:t>
      </w:r>
      <w:r w:rsidR="00841C15" w:rsidRPr="00B573ED">
        <w:rPr>
          <w:rFonts w:cs="Calibri"/>
          <w:sz w:val="24"/>
          <w:szCs w:val="24"/>
        </w:rPr>
        <w:t xml:space="preserve"> the stopping points for </w:t>
      </w:r>
      <w:r w:rsidR="00D140AD" w:rsidRPr="00B573ED">
        <w:rPr>
          <w:rFonts w:cs="Calibri"/>
          <w:sz w:val="24"/>
          <w:szCs w:val="24"/>
        </w:rPr>
        <w:t>the Text Dependent Questions and teaching V</w:t>
      </w:r>
      <w:r w:rsidR="00841C15" w:rsidRPr="00B573ED">
        <w:rPr>
          <w:rFonts w:cs="Calibri"/>
          <w:sz w:val="24"/>
          <w:szCs w:val="24"/>
        </w:rPr>
        <w:t>ocabulary.</w:t>
      </w:r>
    </w:p>
    <w:p w14:paraId="2F6A983B" w14:textId="77777777" w:rsidR="00841C15" w:rsidRPr="00B573ED" w:rsidRDefault="001F1840" w:rsidP="00081A99">
      <w:pPr>
        <w:spacing w:after="0" w:line="360" w:lineRule="auto"/>
        <w:rPr>
          <w:b/>
          <w:sz w:val="24"/>
          <w:szCs w:val="24"/>
        </w:rPr>
      </w:pPr>
      <w:r w:rsidRPr="00B573ED">
        <w:rPr>
          <w:b/>
          <w:sz w:val="24"/>
          <w:szCs w:val="24"/>
        </w:rPr>
        <w:t>During Teaching</w:t>
      </w:r>
    </w:p>
    <w:p w14:paraId="275ECA7B" w14:textId="77777777" w:rsidR="00081A99" w:rsidRPr="00B573ED" w:rsidRDefault="00081A99" w:rsidP="00081A99">
      <w:pPr>
        <w:pStyle w:val="ListParagraph"/>
        <w:numPr>
          <w:ilvl w:val="0"/>
          <w:numId w:val="12"/>
        </w:numPr>
        <w:spacing w:after="0" w:line="360" w:lineRule="auto"/>
        <w:rPr>
          <w:sz w:val="24"/>
        </w:rPr>
      </w:pPr>
      <w:r w:rsidRPr="00B573ED">
        <w:rPr>
          <w:rFonts w:cs="Calibri"/>
          <w:sz w:val="24"/>
        </w:rPr>
        <w:t>Students read the entire main selection text independently.</w:t>
      </w:r>
    </w:p>
    <w:p w14:paraId="7A8A8940" w14:textId="77777777" w:rsidR="00B573ED" w:rsidRDefault="00081A99" w:rsidP="00081A99">
      <w:pPr>
        <w:pStyle w:val="ListParagraph"/>
        <w:numPr>
          <w:ilvl w:val="0"/>
          <w:numId w:val="12"/>
        </w:numPr>
        <w:spacing w:after="0" w:line="360" w:lineRule="auto"/>
        <w:rPr>
          <w:sz w:val="24"/>
        </w:rPr>
      </w:pPr>
      <w:r w:rsidRPr="00B573ED">
        <w:rPr>
          <w:rFonts w:cs="Calibri"/>
          <w:sz w:val="24"/>
        </w:rPr>
        <w:t>Teacher reads the main selection text aloud with students following along.</w:t>
      </w:r>
      <w:r w:rsidR="00B573ED">
        <w:rPr>
          <w:rFonts w:cs="Calibri"/>
          <w:sz w:val="24"/>
        </w:rPr>
        <w:t xml:space="preserve"> </w:t>
      </w:r>
      <w:r w:rsidRPr="00B573ED">
        <w:rPr>
          <w:sz w:val="24"/>
        </w:rPr>
        <w:t xml:space="preserve">(Depending on how complex the text is and the amount of support needed by students, the teacher </w:t>
      </w:r>
      <w:r w:rsidR="00CA07EF" w:rsidRPr="00B573ED">
        <w:rPr>
          <w:sz w:val="24"/>
        </w:rPr>
        <w:t>may choose to reverse</w:t>
      </w:r>
      <w:r w:rsidRPr="00B573ED">
        <w:rPr>
          <w:sz w:val="24"/>
        </w:rPr>
        <w:t xml:space="preserve"> the order of steps 1 and 2.)</w:t>
      </w:r>
    </w:p>
    <w:p w14:paraId="2FC061C6" w14:textId="77777777" w:rsidR="00B573ED" w:rsidRDefault="00081A99" w:rsidP="00081A99">
      <w:pPr>
        <w:pStyle w:val="ListParagraph"/>
        <w:numPr>
          <w:ilvl w:val="0"/>
          <w:numId w:val="12"/>
        </w:numPr>
        <w:spacing w:after="0" w:line="360" w:lineRule="auto"/>
        <w:rPr>
          <w:sz w:val="24"/>
        </w:rPr>
      </w:pPr>
      <w:r w:rsidRPr="00B573ED">
        <w:rPr>
          <w:sz w:val="24"/>
        </w:rPr>
        <w:t>Students and teacher re-read the text while stopping to respond to</w:t>
      </w:r>
      <w:r w:rsidR="0095234C" w:rsidRPr="00B573ED">
        <w:rPr>
          <w:sz w:val="24"/>
        </w:rPr>
        <w:t xml:space="preserve"> and discuss</w:t>
      </w:r>
      <w:r w:rsidRPr="00B573ED">
        <w:rPr>
          <w:sz w:val="24"/>
        </w:rPr>
        <w:t xml:space="preserve"> </w:t>
      </w:r>
      <w:r w:rsidR="0095234C" w:rsidRPr="00B573ED">
        <w:rPr>
          <w:sz w:val="24"/>
        </w:rPr>
        <w:t xml:space="preserve">the </w:t>
      </w:r>
      <w:r w:rsidRPr="00B573ED">
        <w:rPr>
          <w:sz w:val="24"/>
        </w:rPr>
        <w:t>questions and returning to the text.  A variety of methods can be used to structure the reading</w:t>
      </w:r>
      <w:r w:rsidR="0095234C" w:rsidRPr="00B573ED">
        <w:rPr>
          <w:sz w:val="24"/>
        </w:rPr>
        <w:t xml:space="preserve"> and discussion</w:t>
      </w:r>
      <w:r w:rsidRPr="00B573ED">
        <w:rPr>
          <w:sz w:val="24"/>
        </w:rPr>
        <w:t xml:space="preserve"> (i.e.:  whole class discussion, think-pair-share, independent written response, group work, </w:t>
      </w:r>
      <w:r w:rsidR="007A1B22" w:rsidRPr="00B573ED">
        <w:rPr>
          <w:sz w:val="24"/>
        </w:rPr>
        <w:t xml:space="preserve">readers’ theater, </w:t>
      </w:r>
      <w:r w:rsidRPr="00B573ED">
        <w:rPr>
          <w:sz w:val="24"/>
        </w:rPr>
        <w:t>etc.)</w:t>
      </w:r>
    </w:p>
    <w:p w14:paraId="0273B6C9" w14:textId="77777777" w:rsidR="00081A99" w:rsidRPr="00B573ED" w:rsidRDefault="00081A99" w:rsidP="00B573ED">
      <w:pPr>
        <w:pStyle w:val="ListParagraph"/>
        <w:spacing w:after="0" w:line="360" w:lineRule="auto"/>
        <w:ind w:left="360"/>
        <w:rPr>
          <w:sz w:val="24"/>
        </w:rPr>
      </w:pPr>
    </w:p>
    <w:p w14:paraId="2C37E5EF" w14:textId="77777777" w:rsidR="00AF6459" w:rsidRPr="007C5C7E" w:rsidRDefault="004D3BFD" w:rsidP="001034D9">
      <w:pPr>
        <w:spacing w:line="360" w:lineRule="auto"/>
        <w:rPr>
          <w:sz w:val="32"/>
          <w:szCs w:val="32"/>
          <w:u w:val="single"/>
        </w:rPr>
      </w:pPr>
      <w:r w:rsidRPr="007C5C7E">
        <w:rPr>
          <w:sz w:val="32"/>
          <w:szCs w:val="32"/>
          <w:u w:val="single"/>
        </w:rPr>
        <w:t xml:space="preserve">Text Dependent </w:t>
      </w:r>
      <w:r w:rsidR="00172736" w:rsidRPr="007C5C7E">
        <w:rPr>
          <w:sz w:val="32"/>
          <w:szCs w:val="32"/>
          <w:u w:val="single"/>
        </w:rPr>
        <w:t>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CD6B7F" w:rsidRPr="00CD6B7F" w14:paraId="463F71DD" w14:textId="77777777">
        <w:trPr>
          <w:trHeight w:val="147"/>
        </w:trPr>
        <w:tc>
          <w:tcPr>
            <w:tcW w:w="6449" w:type="dxa"/>
          </w:tcPr>
          <w:p w14:paraId="777CBC0B" w14:textId="77777777" w:rsidR="00CD6B7F" w:rsidRPr="00A83257" w:rsidRDefault="00CD6B7F" w:rsidP="00A83257">
            <w:pPr>
              <w:spacing w:after="0" w:line="240" w:lineRule="auto"/>
              <w:rPr>
                <w:rFonts w:eastAsia="Calibri" w:cs="Times New Roman"/>
                <w:b/>
                <w:sz w:val="24"/>
                <w:szCs w:val="24"/>
              </w:rPr>
            </w:pPr>
            <w:r w:rsidRPr="00A83257">
              <w:rPr>
                <w:rFonts w:eastAsia="Calibri" w:cs="Times New Roman"/>
                <w:b/>
                <w:sz w:val="24"/>
                <w:szCs w:val="24"/>
              </w:rPr>
              <w:t>Text Dependent Questions</w:t>
            </w:r>
          </w:p>
        </w:tc>
        <w:tc>
          <w:tcPr>
            <w:tcW w:w="6449" w:type="dxa"/>
          </w:tcPr>
          <w:p w14:paraId="0746E803" w14:textId="77777777" w:rsidR="00CD6B7F" w:rsidRPr="00A83257" w:rsidRDefault="00CD6B7F" w:rsidP="00A83257">
            <w:pPr>
              <w:spacing w:after="0" w:line="240" w:lineRule="auto"/>
              <w:rPr>
                <w:rFonts w:eastAsia="Calibri" w:cs="Times New Roman"/>
                <w:b/>
                <w:sz w:val="24"/>
                <w:szCs w:val="24"/>
              </w:rPr>
            </w:pPr>
            <w:r w:rsidRPr="00A83257">
              <w:rPr>
                <w:rFonts w:eastAsia="Calibri" w:cs="Times New Roman"/>
                <w:b/>
                <w:sz w:val="24"/>
                <w:szCs w:val="24"/>
              </w:rPr>
              <w:t>Answers</w:t>
            </w:r>
          </w:p>
        </w:tc>
      </w:tr>
      <w:tr w:rsidR="00CD6B7F" w:rsidRPr="00CD6B7F" w14:paraId="426C755B" w14:textId="77777777">
        <w:trPr>
          <w:trHeight w:val="620"/>
        </w:trPr>
        <w:tc>
          <w:tcPr>
            <w:tcW w:w="6449" w:type="dxa"/>
          </w:tcPr>
          <w:p w14:paraId="0AFFFCA9" w14:textId="77777777" w:rsidR="00B218C2" w:rsidRPr="00A83257" w:rsidRDefault="00B218C2" w:rsidP="00A83257">
            <w:pPr>
              <w:spacing w:after="0" w:line="240" w:lineRule="auto"/>
              <w:rPr>
                <w:rFonts w:eastAsia="Calibri" w:cs="Times New Roman"/>
                <w:sz w:val="24"/>
                <w:szCs w:val="24"/>
              </w:rPr>
            </w:pPr>
            <w:r>
              <w:rPr>
                <w:rFonts w:eastAsia="Calibri" w:cs="Times New Roman"/>
                <w:sz w:val="24"/>
                <w:szCs w:val="24"/>
              </w:rPr>
              <w:t xml:space="preserve">Orbiting means to travel in circles around an </w:t>
            </w:r>
            <w:r w:rsidR="00FC00D2">
              <w:rPr>
                <w:rFonts w:eastAsia="Calibri" w:cs="Times New Roman"/>
                <w:sz w:val="24"/>
                <w:szCs w:val="24"/>
              </w:rPr>
              <w:t xml:space="preserve">object. </w:t>
            </w:r>
            <w:r w:rsidR="00A113CC">
              <w:rPr>
                <w:rFonts w:eastAsia="Calibri" w:cs="Times New Roman"/>
                <w:sz w:val="24"/>
                <w:szCs w:val="24"/>
              </w:rPr>
              <w:t>At the beginning of the story, w</w:t>
            </w:r>
            <w:r>
              <w:rPr>
                <w:rFonts w:eastAsia="Calibri" w:cs="Times New Roman"/>
                <w:sz w:val="24"/>
                <w:szCs w:val="24"/>
              </w:rPr>
              <w:t xml:space="preserve">hat planet is the Explorer </w:t>
            </w:r>
            <w:r w:rsidR="00306165">
              <w:rPr>
                <w:rFonts w:eastAsia="Calibri" w:cs="Times New Roman"/>
                <w:sz w:val="24"/>
                <w:szCs w:val="24"/>
              </w:rPr>
              <w:t xml:space="preserve">orbiting? </w:t>
            </w:r>
            <w:r w:rsidR="00B573ED">
              <w:rPr>
                <w:rFonts w:eastAsia="Calibri" w:cs="Times New Roman"/>
                <w:sz w:val="24"/>
                <w:szCs w:val="24"/>
              </w:rPr>
              <w:t>(P</w:t>
            </w:r>
            <w:r>
              <w:rPr>
                <w:rFonts w:eastAsia="Calibri" w:cs="Times New Roman"/>
                <w:sz w:val="24"/>
                <w:szCs w:val="24"/>
              </w:rPr>
              <w:t>g. 413)</w:t>
            </w:r>
          </w:p>
        </w:tc>
        <w:tc>
          <w:tcPr>
            <w:tcW w:w="6449" w:type="dxa"/>
          </w:tcPr>
          <w:p w14:paraId="198C9CEA" w14:textId="77777777" w:rsidR="00CD6B7F" w:rsidRPr="00A83257" w:rsidRDefault="00B218C2" w:rsidP="00A83257">
            <w:pPr>
              <w:spacing w:after="0" w:line="240" w:lineRule="auto"/>
              <w:rPr>
                <w:rFonts w:eastAsia="Calibri" w:cs="Times New Roman"/>
                <w:sz w:val="24"/>
                <w:szCs w:val="24"/>
              </w:rPr>
            </w:pPr>
            <w:r>
              <w:rPr>
                <w:rFonts w:eastAsia="Calibri" w:cs="Times New Roman"/>
                <w:sz w:val="24"/>
                <w:szCs w:val="24"/>
              </w:rPr>
              <w:t xml:space="preserve">The spaceship Explorer is orbiting Pluto. </w:t>
            </w:r>
          </w:p>
        </w:tc>
      </w:tr>
      <w:tr w:rsidR="00CD6B7F" w:rsidRPr="00CD6B7F" w14:paraId="36C0AB34" w14:textId="77777777">
        <w:trPr>
          <w:trHeight w:val="147"/>
        </w:trPr>
        <w:tc>
          <w:tcPr>
            <w:tcW w:w="6449" w:type="dxa"/>
          </w:tcPr>
          <w:p w14:paraId="55DEEE50" w14:textId="77777777" w:rsidR="00CD6B7F" w:rsidRPr="00A83257" w:rsidRDefault="00306165" w:rsidP="001B114C">
            <w:pPr>
              <w:spacing w:after="0" w:line="240" w:lineRule="auto"/>
              <w:rPr>
                <w:rFonts w:eastAsia="Calibri" w:cs="Times New Roman"/>
                <w:sz w:val="24"/>
                <w:szCs w:val="24"/>
              </w:rPr>
            </w:pPr>
            <w:r>
              <w:rPr>
                <w:rFonts w:eastAsia="Calibri" w:cs="Times New Roman"/>
                <w:sz w:val="24"/>
                <w:szCs w:val="24"/>
              </w:rPr>
              <w:t>W</w:t>
            </w:r>
            <w:r w:rsidR="00B218C2">
              <w:rPr>
                <w:rFonts w:eastAsia="Calibri" w:cs="Times New Roman"/>
                <w:sz w:val="24"/>
                <w:szCs w:val="24"/>
              </w:rPr>
              <w:t xml:space="preserve">here was </w:t>
            </w:r>
            <w:r w:rsidR="00B573ED">
              <w:rPr>
                <w:rFonts w:eastAsia="Calibri" w:cs="Times New Roman"/>
                <w:sz w:val="24"/>
                <w:szCs w:val="24"/>
              </w:rPr>
              <w:t>the spaceship Explorer going? (P</w:t>
            </w:r>
            <w:r w:rsidR="00B218C2">
              <w:rPr>
                <w:rFonts w:eastAsia="Calibri" w:cs="Times New Roman"/>
                <w:sz w:val="24"/>
                <w:szCs w:val="24"/>
              </w:rPr>
              <w:t>g. 41</w:t>
            </w:r>
            <w:r w:rsidR="001B114C">
              <w:rPr>
                <w:rFonts w:eastAsia="Calibri" w:cs="Times New Roman"/>
                <w:sz w:val="24"/>
                <w:szCs w:val="24"/>
              </w:rPr>
              <w:t>3</w:t>
            </w:r>
            <w:r w:rsidR="00B218C2">
              <w:rPr>
                <w:rFonts w:eastAsia="Calibri" w:cs="Times New Roman"/>
                <w:sz w:val="24"/>
                <w:szCs w:val="24"/>
              </w:rPr>
              <w:t>)</w:t>
            </w:r>
          </w:p>
        </w:tc>
        <w:tc>
          <w:tcPr>
            <w:tcW w:w="6449" w:type="dxa"/>
          </w:tcPr>
          <w:p w14:paraId="64694D20" w14:textId="77777777" w:rsidR="003E090F" w:rsidRPr="00A83257" w:rsidRDefault="00B218C2" w:rsidP="00A83257">
            <w:pPr>
              <w:spacing w:after="0" w:line="240" w:lineRule="auto"/>
              <w:rPr>
                <w:rFonts w:eastAsia="Calibri" w:cs="Times New Roman"/>
                <w:sz w:val="24"/>
                <w:szCs w:val="24"/>
              </w:rPr>
            </w:pPr>
            <w:r>
              <w:rPr>
                <w:rFonts w:eastAsia="Calibri" w:cs="Times New Roman"/>
                <w:sz w:val="24"/>
                <w:szCs w:val="24"/>
              </w:rPr>
              <w:t xml:space="preserve">The spaceship Explorer is going back across the solar system, heading toward the sun. </w:t>
            </w:r>
          </w:p>
        </w:tc>
      </w:tr>
      <w:tr w:rsidR="0012568E" w:rsidRPr="00CD6B7F" w14:paraId="447F8E65" w14:textId="77777777">
        <w:trPr>
          <w:trHeight w:val="147"/>
        </w:trPr>
        <w:tc>
          <w:tcPr>
            <w:tcW w:w="6449" w:type="dxa"/>
          </w:tcPr>
          <w:p w14:paraId="1874B6EB" w14:textId="77777777" w:rsidR="003E090F" w:rsidRPr="00A83257" w:rsidRDefault="0008756B" w:rsidP="00A83257">
            <w:pPr>
              <w:spacing w:after="0" w:line="240" w:lineRule="auto"/>
              <w:rPr>
                <w:rFonts w:eastAsia="Calibri" w:cs="Times New Roman"/>
                <w:sz w:val="24"/>
                <w:szCs w:val="24"/>
              </w:rPr>
            </w:pPr>
            <w:r>
              <w:rPr>
                <w:rFonts w:eastAsia="Calibri" w:cs="Times New Roman"/>
                <w:sz w:val="24"/>
                <w:szCs w:val="24"/>
              </w:rPr>
              <w:t>Reread pages 414 to 415.  How does the reader know the ship is powered by solar energy</w:t>
            </w:r>
            <w:r w:rsidR="0076586E">
              <w:rPr>
                <w:rFonts w:eastAsia="Calibri" w:cs="Times New Roman"/>
                <w:sz w:val="24"/>
                <w:szCs w:val="24"/>
              </w:rPr>
              <w:t>?</w:t>
            </w:r>
            <w:r>
              <w:rPr>
                <w:rFonts w:eastAsia="Calibri" w:cs="Times New Roman"/>
                <w:sz w:val="24"/>
                <w:szCs w:val="24"/>
              </w:rPr>
              <w:t xml:space="preserve">  What changes about the location of the ship that affects the amount of energy it has and how </w:t>
            </w:r>
            <w:r>
              <w:rPr>
                <w:rFonts w:eastAsia="Calibri" w:cs="Times New Roman"/>
                <w:sz w:val="24"/>
                <w:szCs w:val="24"/>
              </w:rPr>
              <w:lastRenderedPageBreak/>
              <w:t>fast it can go?</w:t>
            </w:r>
          </w:p>
        </w:tc>
        <w:tc>
          <w:tcPr>
            <w:tcW w:w="6449" w:type="dxa"/>
          </w:tcPr>
          <w:p w14:paraId="509A24B8" w14:textId="77777777" w:rsidR="0012568E" w:rsidRPr="00A83257" w:rsidRDefault="0076586E" w:rsidP="007A1B22">
            <w:pPr>
              <w:spacing w:after="0" w:line="240" w:lineRule="auto"/>
              <w:rPr>
                <w:rFonts w:eastAsia="Calibri" w:cs="Times New Roman"/>
                <w:sz w:val="24"/>
                <w:szCs w:val="24"/>
              </w:rPr>
            </w:pPr>
            <w:r>
              <w:rPr>
                <w:rFonts w:eastAsia="Calibri" w:cs="Times New Roman"/>
                <w:sz w:val="24"/>
                <w:szCs w:val="24"/>
              </w:rPr>
              <w:lastRenderedPageBreak/>
              <w:t xml:space="preserve">The </w:t>
            </w:r>
            <w:r w:rsidR="0008756B">
              <w:rPr>
                <w:rFonts w:eastAsia="Calibri" w:cs="Times New Roman"/>
                <w:sz w:val="24"/>
                <w:szCs w:val="24"/>
              </w:rPr>
              <w:t xml:space="preserve">first mate says that the </w:t>
            </w:r>
            <w:r>
              <w:rPr>
                <w:rFonts w:eastAsia="Calibri" w:cs="Times New Roman"/>
                <w:sz w:val="24"/>
                <w:szCs w:val="24"/>
              </w:rPr>
              <w:t xml:space="preserve">ship is powered by sunlight. </w:t>
            </w:r>
            <w:r w:rsidR="0008756B">
              <w:rPr>
                <w:rFonts w:eastAsia="Calibri" w:cs="Times New Roman"/>
                <w:sz w:val="24"/>
                <w:szCs w:val="24"/>
              </w:rPr>
              <w:t>The ship drew closer to the sun, so it has more solar energy and can go faster.</w:t>
            </w:r>
          </w:p>
        </w:tc>
      </w:tr>
      <w:tr w:rsidR="0012568E" w:rsidRPr="00CD6B7F" w14:paraId="6B8CBB18" w14:textId="77777777">
        <w:trPr>
          <w:trHeight w:val="147"/>
        </w:trPr>
        <w:tc>
          <w:tcPr>
            <w:tcW w:w="6449" w:type="dxa"/>
          </w:tcPr>
          <w:p w14:paraId="6C869394" w14:textId="77777777" w:rsidR="00FC00D2" w:rsidRDefault="00FC00D2" w:rsidP="00A83257">
            <w:pPr>
              <w:spacing w:after="0" w:line="240" w:lineRule="auto"/>
              <w:rPr>
                <w:rFonts w:eastAsia="Calibri" w:cs="Times New Roman"/>
                <w:sz w:val="24"/>
                <w:szCs w:val="24"/>
              </w:rPr>
            </w:pPr>
            <w:r>
              <w:rPr>
                <w:rFonts w:eastAsia="Calibri" w:cs="Times New Roman"/>
                <w:sz w:val="24"/>
                <w:szCs w:val="24"/>
              </w:rPr>
              <w:t xml:space="preserve">On page 414, scientists use telescopes to magnify views. What </w:t>
            </w:r>
            <w:r w:rsidR="00055902">
              <w:rPr>
                <w:rFonts w:eastAsia="Calibri" w:cs="Times New Roman"/>
                <w:sz w:val="24"/>
                <w:szCs w:val="24"/>
              </w:rPr>
              <w:t>does it mean to magnify?</w:t>
            </w:r>
          </w:p>
          <w:p w14:paraId="01D87B46" w14:textId="77777777" w:rsidR="003E090F" w:rsidRPr="00A83257" w:rsidRDefault="003E090F" w:rsidP="00A83257">
            <w:pPr>
              <w:spacing w:after="0" w:line="240" w:lineRule="auto"/>
              <w:rPr>
                <w:rFonts w:eastAsia="Calibri" w:cs="Times New Roman"/>
                <w:sz w:val="24"/>
                <w:szCs w:val="24"/>
              </w:rPr>
            </w:pPr>
          </w:p>
        </w:tc>
        <w:tc>
          <w:tcPr>
            <w:tcW w:w="6449" w:type="dxa"/>
          </w:tcPr>
          <w:p w14:paraId="68FDCC1F" w14:textId="77777777" w:rsidR="0012568E" w:rsidRPr="00A83257" w:rsidRDefault="00FC00D2" w:rsidP="000A5975">
            <w:pPr>
              <w:spacing w:after="0" w:line="240" w:lineRule="auto"/>
              <w:rPr>
                <w:rFonts w:eastAsia="Calibri" w:cs="Times New Roman"/>
                <w:sz w:val="24"/>
                <w:szCs w:val="24"/>
              </w:rPr>
            </w:pPr>
            <w:r>
              <w:rPr>
                <w:rFonts w:eastAsia="Calibri" w:cs="Times New Roman"/>
                <w:sz w:val="24"/>
                <w:szCs w:val="24"/>
              </w:rPr>
              <w:t xml:space="preserve">To </w:t>
            </w:r>
            <w:r w:rsidR="000A5975">
              <w:rPr>
                <w:rFonts w:eastAsia="Calibri" w:cs="Times New Roman"/>
                <w:sz w:val="24"/>
                <w:szCs w:val="24"/>
              </w:rPr>
              <w:t xml:space="preserve">enlarge an object so that it can be seen better. </w:t>
            </w:r>
            <w:r>
              <w:rPr>
                <w:rFonts w:eastAsia="Calibri" w:cs="Times New Roman"/>
                <w:sz w:val="24"/>
                <w:szCs w:val="24"/>
              </w:rPr>
              <w:t xml:space="preserve"> </w:t>
            </w:r>
          </w:p>
        </w:tc>
      </w:tr>
      <w:tr w:rsidR="0012568E" w:rsidRPr="00CD6B7F" w14:paraId="16415620" w14:textId="77777777">
        <w:trPr>
          <w:trHeight w:val="620"/>
        </w:trPr>
        <w:tc>
          <w:tcPr>
            <w:tcW w:w="6449" w:type="dxa"/>
          </w:tcPr>
          <w:p w14:paraId="10F285E7" w14:textId="77777777" w:rsidR="0012568E" w:rsidRPr="00A83257" w:rsidRDefault="000A5975" w:rsidP="007A1B22">
            <w:pPr>
              <w:spacing w:after="0" w:line="240" w:lineRule="auto"/>
              <w:rPr>
                <w:rFonts w:eastAsia="Calibri" w:cs="Times New Roman"/>
                <w:sz w:val="24"/>
                <w:szCs w:val="24"/>
              </w:rPr>
            </w:pPr>
            <w:r>
              <w:rPr>
                <w:rFonts w:eastAsia="Calibri" w:cs="Times New Roman"/>
                <w:sz w:val="24"/>
                <w:szCs w:val="24"/>
              </w:rPr>
              <w:t xml:space="preserve">Using </w:t>
            </w:r>
            <w:r w:rsidR="007A1B22">
              <w:rPr>
                <w:rFonts w:eastAsia="Calibri" w:cs="Times New Roman"/>
                <w:sz w:val="24"/>
                <w:szCs w:val="24"/>
              </w:rPr>
              <w:t>evidence from the story</w:t>
            </w:r>
            <w:r>
              <w:rPr>
                <w:rFonts w:eastAsia="Calibri" w:cs="Times New Roman"/>
                <w:sz w:val="24"/>
                <w:szCs w:val="24"/>
              </w:rPr>
              <w:t>, give two examples of how Earth and Nep</w:t>
            </w:r>
            <w:r w:rsidR="00B573ED">
              <w:rPr>
                <w:rFonts w:eastAsia="Calibri" w:cs="Times New Roman"/>
                <w:sz w:val="24"/>
                <w:szCs w:val="24"/>
              </w:rPr>
              <w:t>tune are alike and different. (P</w:t>
            </w:r>
            <w:r>
              <w:rPr>
                <w:rFonts w:eastAsia="Calibri" w:cs="Times New Roman"/>
                <w:sz w:val="24"/>
                <w:szCs w:val="24"/>
              </w:rPr>
              <w:t>g. 415)</w:t>
            </w:r>
          </w:p>
        </w:tc>
        <w:tc>
          <w:tcPr>
            <w:tcW w:w="6449" w:type="dxa"/>
          </w:tcPr>
          <w:p w14:paraId="43079DE6"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 Both are planets in our solar system. Earth is a solid and has water. Neptune has no water and is a ball of swirling gases. </w:t>
            </w:r>
          </w:p>
        </w:tc>
      </w:tr>
      <w:tr w:rsidR="0012568E" w:rsidRPr="00CD6B7F" w14:paraId="55540C04" w14:textId="77777777">
        <w:trPr>
          <w:trHeight w:val="539"/>
        </w:trPr>
        <w:tc>
          <w:tcPr>
            <w:tcW w:w="6449" w:type="dxa"/>
          </w:tcPr>
          <w:p w14:paraId="6391CDBC"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Why does the </w:t>
            </w:r>
            <w:r w:rsidR="00B573ED">
              <w:rPr>
                <w:rFonts w:eastAsia="Calibri" w:cs="Times New Roman"/>
                <w:sz w:val="24"/>
                <w:szCs w:val="24"/>
              </w:rPr>
              <w:t>sun look so tiny from Uranus? (P</w:t>
            </w:r>
            <w:r>
              <w:rPr>
                <w:rFonts w:eastAsia="Calibri" w:cs="Times New Roman"/>
                <w:sz w:val="24"/>
                <w:szCs w:val="24"/>
              </w:rPr>
              <w:t>g. 416)</w:t>
            </w:r>
          </w:p>
        </w:tc>
        <w:tc>
          <w:tcPr>
            <w:tcW w:w="6449" w:type="dxa"/>
          </w:tcPr>
          <w:p w14:paraId="6B8E8368"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The sun looks so tiny because it is more than a billion miles away from Uranus. </w:t>
            </w:r>
          </w:p>
        </w:tc>
      </w:tr>
      <w:tr w:rsidR="0012568E" w:rsidRPr="00CD6B7F" w14:paraId="6AC78D31" w14:textId="77777777">
        <w:trPr>
          <w:trHeight w:val="377"/>
        </w:trPr>
        <w:tc>
          <w:tcPr>
            <w:tcW w:w="6449" w:type="dxa"/>
          </w:tcPr>
          <w:p w14:paraId="145DCA33"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What is the larges</w:t>
            </w:r>
            <w:r w:rsidR="00B573ED">
              <w:rPr>
                <w:rFonts w:eastAsia="Calibri" w:cs="Times New Roman"/>
                <w:sz w:val="24"/>
                <w:szCs w:val="24"/>
              </w:rPr>
              <w:t>t planet in the solar system? (P</w:t>
            </w:r>
            <w:r>
              <w:rPr>
                <w:rFonts w:eastAsia="Calibri" w:cs="Times New Roman"/>
                <w:sz w:val="24"/>
                <w:szCs w:val="24"/>
              </w:rPr>
              <w:t>g. 416)</w:t>
            </w:r>
          </w:p>
        </w:tc>
        <w:tc>
          <w:tcPr>
            <w:tcW w:w="6449" w:type="dxa"/>
          </w:tcPr>
          <w:p w14:paraId="6D22CAB6" w14:textId="77777777" w:rsidR="00BC34C8"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The largest planet in the solar system is Jupiter. </w:t>
            </w:r>
          </w:p>
        </w:tc>
      </w:tr>
      <w:tr w:rsidR="0012568E" w:rsidRPr="00CD6B7F" w14:paraId="3F897590" w14:textId="77777777">
        <w:trPr>
          <w:trHeight w:val="886"/>
        </w:trPr>
        <w:tc>
          <w:tcPr>
            <w:tcW w:w="6449" w:type="dxa"/>
          </w:tcPr>
          <w:p w14:paraId="0480925B"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In </w:t>
            </w:r>
            <w:r w:rsidRPr="000A5975">
              <w:rPr>
                <w:rFonts w:eastAsia="Calibri" w:cs="Times New Roman"/>
                <w:i/>
                <w:sz w:val="24"/>
                <w:szCs w:val="24"/>
              </w:rPr>
              <w:t>Space Log Entry Number 103</w:t>
            </w:r>
            <w:r>
              <w:rPr>
                <w:rFonts w:eastAsia="Calibri" w:cs="Times New Roman"/>
                <w:i/>
                <w:sz w:val="24"/>
                <w:szCs w:val="24"/>
              </w:rPr>
              <w:t xml:space="preserve">, </w:t>
            </w:r>
            <w:r w:rsidRPr="000A5975">
              <w:rPr>
                <w:rFonts w:eastAsia="Calibri" w:cs="Times New Roman"/>
                <w:sz w:val="24"/>
                <w:szCs w:val="24"/>
              </w:rPr>
              <w:t>what planet gives the space crew trouble and why?</w:t>
            </w:r>
          </w:p>
        </w:tc>
        <w:tc>
          <w:tcPr>
            <w:tcW w:w="6449" w:type="dxa"/>
          </w:tcPr>
          <w:p w14:paraId="537B62C8"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The planet that gives the space crew trouble is Saturn. It gives them trouble because they got stuck in the pieces of ice that make up the rings around Saturn. </w:t>
            </w:r>
          </w:p>
        </w:tc>
      </w:tr>
      <w:tr w:rsidR="0012568E" w:rsidRPr="00CD6B7F" w14:paraId="605E7A9D" w14:textId="77777777">
        <w:trPr>
          <w:trHeight w:val="350"/>
        </w:trPr>
        <w:tc>
          <w:tcPr>
            <w:tcW w:w="6449" w:type="dxa"/>
          </w:tcPr>
          <w:p w14:paraId="176FE62A" w14:textId="77777777" w:rsidR="0012568E" w:rsidRPr="00A83257" w:rsidRDefault="007A1B22" w:rsidP="00A83257">
            <w:pPr>
              <w:spacing w:after="0" w:line="240" w:lineRule="auto"/>
              <w:rPr>
                <w:rFonts w:eastAsia="Calibri" w:cs="Times New Roman"/>
                <w:sz w:val="24"/>
                <w:szCs w:val="24"/>
              </w:rPr>
            </w:pPr>
            <w:r>
              <w:rPr>
                <w:rFonts w:eastAsia="Calibri" w:cs="Times New Roman"/>
                <w:sz w:val="24"/>
                <w:szCs w:val="24"/>
              </w:rPr>
              <w:t>O</w:t>
            </w:r>
            <w:r w:rsidR="000A5975">
              <w:rPr>
                <w:rFonts w:eastAsia="Calibri" w:cs="Times New Roman"/>
                <w:sz w:val="24"/>
                <w:szCs w:val="24"/>
              </w:rPr>
              <w:t>ne planet has many moons. Which planet is this?</w:t>
            </w:r>
            <w:r w:rsidR="00B573ED">
              <w:rPr>
                <w:rFonts w:eastAsia="Calibri" w:cs="Times New Roman"/>
                <w:sz w:val="24"/>
                <w:szCs w:val="24"/>
              </w:rPr>
              <w:t xml:space="preserve"> (P</w:t>
            </w:r>
            <w:r w:rsidR="000A5975">
              <w:rPr>
                <w:rFonts w:eastAsia="Calibri" w:cs="Times New Roman"/>
                <w:sz w:val="24"/>
                <w:szCs w:val="24"/>
              </w:rPr>
              <w:t>g. 417)</w:t>
            </w:r>
          </w:p>
        </w:tc>
        <w:tc>
          <w:tcPr>
            <w:tcW w:w="6449" w:type="dxa"/>
          </w:tcPr>
          <w:p w14:paraId="3ADD8C5C" w14:textId="77777777" w:rsidR="0012568E"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Jupiter has more than sixty moons. </w:t>
            </w:r>
          </w:p>
        </w:tc>
      </w:tr>
      <w:tr w:rsidR="0012568E" w:rsidRPr="00CD6B7F" w14:paraId="7412C5D4" w14:textId="77777777">
        <w:trPr>
          <w:trHeight w:val="886"/>
        </w:trPr>
        <w:tc>
          <w:tcPr>
            <w:tcW w:w="6449" w:type="dxa"/>
          </w:tcPr>
          <w:p w14:paraId="2392C708" w14:textId="77777777" w:rsidR="0012568E" w:rsidRDefault="000A5975" w:rsidP="00A83257">
            <w:pPr>
              <w:spacing w:after="0" w:line="240" w:lineRule="auto"/>
              <w:rPr>
                <w:rFonts w:eastAsia="Calibri" w:cs="Times New Roman"/>
                <w:sz w:val="24"/>
                <w:szCs w:val="24"/>
              </w:rPr>
            </w:pPr>
            <w:r>
              <w:rPr>
                <w:rFonts w:eastAsia="Calibri" w:cs="Times New Roman"/>
                <w:sz w:val="24"/>
                <w:szCs w:val="24"/>
              </w:rPr>
              <w:t>On page 417, the spaceship is closer to the sun. What effect does being closer to the sun have on the spaceship?</w:t>
            </w:r>
          </w:p>
          <w:p w14:paraId="50EA4A42" w14:textId="77777777" w:rsidR="00BC34C8" w:rsidRPr="00A83257" w:rsidRDefault="00BC34C8" w:rsidP="00A83257">
            <w:pPr>
              <w:spacing w:after="0" w:line="240" w:lineRule="auto"/>
              <w:rPr>
                <w:rFonts w:eastAsia="Calibri" w:cs="Times New Roman"/>
                <w:sz w:val="24"/>
                <w:szCs w:val="24"/>
              </w:rPr>
            </w:pPr>
          </w:p>
        </w:tc>
        <w:tc>
          <w:tcPr>
            <w:tcW w:w="6449" w:type="dxa"/>
          </w:tcPr>
          <w:p w14:paraId="472FA356" w14:textId="77777777" w:rsidR="0012568E" w:rsidRDefault="000A5975" w:rsidP="00A83257">
            <w:pPr>
              <w:spacing w:after="0" w:line="240" w:lineRule="auto"/>
              <w:rPr>
                <w:rFonts w:eastAsia="Calibri" w:cs="Times New Roman"/>
                <w:sz w:val="24"/>
                <w:szCs w:val="24"/>
              </w:rPr>
            </w:pPr>
            <w:r>
              <w:rPr>
                <w:rFonts w:eastAsia="Calibri" w:cs="Times New Roman"/>
                <w:sz w:val="24"/>
                <w:szCs w:val="24"/>
              </w:rPr>
              <w:t xml:space="preserve">Since the spaceship is closer to the sun, they are getting more energy so they can move a little faster. </w:t>
            </w:r>
          </w:p>
          <w:p w14:paraId="099A0086" w14:textId="77777777" w:rsidR="000A5975" w:rsidRPr="00A83257" w:rsidRDefault="000A5975" w:rsidP="00A83257">
            <w:pPr>
              <w:spacing w:after="0" w:line="240" w:lineRule="auto"/>
              <w:rPr>
                <w:rFonts w:eastAsia="Calibri" w:cs="Times New Roman"/>
                <w:sz w:val="24"/>
                <w:szCs w:val="24"/>
              </w:rPr>
            </w:pPr>
          </w:p>
        </w:tc>
      </w:tr>
      <w:tr w:rsidR="0012568E" w:rsidRPr="00CD6B7F" w14:paraId="39A78DF8" w14:textId="77777777">
        <w:trPr>
          <w:trHeight w:val="305"/>
        </w:trPr>
        <w:tc>
          <w:tcPr>
            <w:tcW w:w="6449" w:type="dxa"/>
          </w:tcPr>
          <w:p w14:paraId="0F3C5C37"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What planet is known for its </w:t>
            </w:r>
            <w:r w:rsidR="00B573ED">
              <w:rPr>
                <w:rFonts w:eastAsia="Calibri" w:cs="Times New Roman"/>
                <w:sz w:val="24"/>
                <w:szCs w:val="24"/>
              </w:rPr>
              <w:t>distinctive color? (P</w:t>
            </w:r>
            <w:r>
              <w:rPr>
                <w:rFonts w:eastAsia="Calibri" w:cs="Times New Roman"/>
                <w:sz w:val="24"/>
                <w:szCs w:val="24"/>
              </w:rPr>
              <w:t>g. 418)</w:t>
            </w:r>
          </w:p>
        </w:tc>
        <w:tc>
          <w:tcPr>
            <w:tcW w:w="6449" w:type="dxa"/>
          </w:tcPr>
          <w:p w14:paraId="19AA69BF"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Mars is known as the red planet because of its color. </w:t>
            </w:r>
          </w:p>
        </w:tc>
      </w:tr>
      <w:tr w:rsidR="000A5975" w:rsidRPr="00CD6B7F" w14:paraId="402EA6BC" w14:textId="77777777">
        <w:trPr>
          <w:trHeight w:val="314"/>
        </w:trPr>
        <w:tc>
          <w:tcPr>
            <w:tcW w:w="6449" w:type="dxa"/>
          </w:tcPr>
          <w:p w14:paraId="6BFE24CE" w14:textId="77777777" w:rsidR="000A5975" w:rsidRPr="00A83257" w:rsidRDefault="007A1B22" w:rsidP="00A83257">
            <w:pPr>
              <w:spacing w:after="0" w:line="240" w:lineRule="auto"/>
              <w:rPr>
                <w:rFonts w:eastAsia="Calibri" w:cs="Times New Roman"/>
                <w:sz w:val="24"/>
                <w:szCs w:val="24"/>
              </w:rPr>
            </w:pPr>
            <w:r>
              <w:rPr>
                <w:rFonts w:eastAsia="Calibri" w:cs="Times New Roman"/>
                <w:sz w:val="24"/>
                <w:szCs w:val="24"/>
              </w:rPr>
              <w:t>W</w:t>
            </w:r>
            <w:r w:rsidR="000A5975">
              <w:rPr>
                <w:rFonts w:eastAsia="Calibri" w:cs="Times New Roman"/>
                <w:sz w:val="24"/>
                <w:szCs w:val="24"/>
              </w:rPr>
              <w:t>hat form</w:t>
            </w:r>
            <w:r w:rsidR="00B573ED">
              <w:rPr>
                <w:rFonts w:eastAsia="Calibri" w:cs="Times New Roman"/>
                <w:sz w:val="24"/>
                <w:szCs w:val="24"/>
              </w:rPr>
              <w:t>s of water are found on Mars? (P</w:t>
            </w:r>
            <w:r w:rsidR="000A5975">
              <w:rPr>
                <w:rFonts w:eastAsia="Calibri" w:cs="Times New Roman"/>
                <w:sz w:val="24"/>
                <w:szCs w:val="24"/>
              </w:rPr>
              <w:t>g. 418)</w:t>
            </w:r>
          </w:p>
        </w:tc>
        <w:tc>
          <w:tcPr>
            <w:tcW w:w="6449" w:type="dxa"/>
          </w:tcPr>
          <w:p w14:paraId="0FD6D824"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Solid water and ice caps are found on Mars. </w:t>
            </w:r>
          </w:p>
        </w:tc>
      </w:tr>
      <w:tr w:rsidR="000A5975" w:rsidRPr="00CD6B7F" w14:paraId="153A79DA" w14:textId="77777777">
        <w:trPr>
          <w:trHeight w:val="305"/>
        </w:trPr>
        <w:tc>
          <w:tcPr>
            <w:tcW w:w="6449" w:type="dxa"/>
          </w:tcPr>
          <w:p w14:paraId="58BF42FA" w14:textId="77777777" w:rsidR="000A5975" w:rsidRDefault="000A5975" w:rsidP="00A83257">
            <w:pPr>
              <w:spacing w:after="0" w:line="240" w:lineRule="auto"/>
              <w:rPr>
                <w:rFonts w:eastAsia="Calibri" w:cs="Times New Roman"/>
                <w:sz w:val="24"/>
                <w:szCs w:val="24"/>
              </w:rPr>
            </w:pPr>
            <w:r>
              <w:rPr>
                <w:rFonts w:eastAsia="Calibri" w:cs="Times New Roman"/>
                <w:sz w:val="24"/>
                <w:szCs w:val="24"/>
              </w:rPr>
              <w:t>How is Earth like Mars? How is it different? (Pg. 421)</w:t>
            </w:r>
          </w:p>
          <w:p w14:paraId="3C795201" w14:textId="77777777" w:rsidR="000A5975" w:rsidRPr="00A83257" w:rsidRDefault="000A5975" w:rsidP="00A83257">
            <w:pPr>
              <w:spacing w:after="0" w:line="240" w:lineRule="auto"/>
              <w:rPr>
                <w:rFonts w:eastAsia="Calibri" w:cs="Times New Roman"/>
                <w:sz w:val="24"/>
                <w:szCs w:val="24"/>
              </w:rPr>
            </w:pPr>
          </w:p>
        </w:tc>
        <w:tc>
          <w:tcPr>
            <w:tcW w:w="6449" w:type="dxa"/>
          </w:tcPr>
          <w:p w14:paraId="154BBA65"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Both are planets in our solar system. Earth has all three forms of water but Mars only has solid water. </w:t>
            </w:r>
          </w:p>
        </w:tc>
      </w:tr>
      <w:tr w:rsidR="000A5975" w:rsidRPr="00CD6B7F" w14:paraId="4B7DCC5E" w14:textId="77777777">
        <w:trPr>
          <w:trHeight w:val="305"/>
        </w:trPr>
        <w:tc>
          <w:tcPr>
            <w:tcW w:w="6449" w:type="dxa"/>
          </w:tcPr>
          <w:p w14:paraId="7F616CC5"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The author explains that Mercury and Venus are too hot for the spaceship Explorer to land on. Why can the spaceship Explorer land on the planet Earth? What attribute makes this possible?  (</w:t>
            </w:r>
            <w:r w:rsidR="00B573ED">
              <w:rPr>
                <w:rFonts w:eastAsia="Calibri" w:cs="Times New Roman"/>
                <w:sz w:val="24"/>
                <w:szCs w:val="24"/>
              </w:rPr>
              <w:t>P</w:t>
            </w:r>
            <w:r>
              <w:rPr>
                <w:rFonts w:eastAsia="Calibri" w:cs="Times New Roman"/>
                <w:sz w:val="24"/>
                <w:szCs w:val="24"/>
              </w:rPr>
              <w:t>g. 423)</w:t>
            </w:r>
          </w:p>
        </w:tc>
        <w:tc>
          <w:tcPr>
            <w:tcW w:w="6449" w:type="dxa"/>
          </w:tcPr>
          <w:p w14:paraId="5796B3D5"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The spaceship can land on Earth because it is farther from the sun than Mercury and Venus and it is made mostly of water. </w:t>
            </w:r>
          </w:p>
        </w:tc>
      </w:tr>
      <w:tr w:rsidR="000A5975" w:rsidRPr="00CD6B7F" w14:paraId="0FEE991A" w14:textId="77777777">
        <w:trPr>
          <w:trHeight w:val="305"/>
        </w:trPr>
        <w:tc>
          <w:tcPr>
            <w:tcW w:w="6449" w:type="dxa"/>
          </w:tcPr>
          <w:p w14:paraId="341611C2"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Why is it hotter on Venus than on Mercury even though it is farther away from the sun? (</w:t>
            </w:r>
            <w:r w:rsidR="00B573ED">
              <w:rPr>
                <w:rFonts w:eastAsia="Calibri" w:cs="Times New Roman"/>
                <w:sz w:val="24"/>
                <w:szCs w:val="24"/>
              </w:rPr>
              <w:t>P</w:t>
            </w:r>
            <w:r>
              <w:rPr>
                <w:rFonts w:eastAsia="Calibri" w:cs="Times New Roman"/>
                <w:sz w:val="24"/>
                <w:szCs w:val="24"/>
              </w:rPr>
              <w:t>g. 423)</w:t>
            </w:r>
          </w:p>
        </w:tc>
        <w:tc>
          <w:tcPr>
            <w:tcW w:w="6449" w:type="dxa"/>
          </w:tcPr>
          <w:p w14:paraId="4DB410A0" w14:textId="77777777" w:rsidR="000A5975" w:rsidRPr="00A83257" w:rsidRDefault="000A5975" w:rsidP="00A83257">
            <w:pPr>
              <w:spacing w:after="0" w:line="240" w:lineRule="auto"/>
              <w:rPr>
                <w:rFonts w:eastAsia="Calibri" w:cs="Times New Roman"/>
                <w:sz w:val="24"/>
                <w:szCs w:val="24"/>
              </w:rPr>
            </w:pPr>
            <w:r>
              <w:rPr>
                <w:rFonts w:eastAsia="Calibri" w:cs="Times New Roman"/>
                <w:sz w:val="24"/>
                <w:szCs w:val="24"/>
              </w:rPr>
              <w:t xml:space="preserve">It is hotter on Venus because Venus’ atmosphere </w:t>
            </w:r>
            <w:r w:rsidR="00BC34C8">
              <w:rPr>
                <w:rFonts w:eastAsia="Calibri" w:cs="Times New Roman"/>
                <w:sz w:val="24"/>
                <w:szCs w:val="24"/>
              </w:rPr>
              <w:t>traps the</w:t>
            </w:r>
            <w:r>
              <w:rPr>
                <w:rFonts w:eastAsia="Calibri" w:cs="Times New Roman"/>
                <w:sz w:val="24"/>
                <w:szCs w:val="24"/>
              </w:rPr>
              <w:t xml:space="preserve"> heat from the sun. </w:t>
            </w:r>
          </w:p>
        </w:tc>
      </w:tr>
    </w:tbl>
    <w:p w14:paraId="4F743F27" w14:textId="77777777" w:rsidR="000B5786" w:rsidRDefault="000B5786" w:rsidP="001034D9">
      <w:pPr>
        <w:spacing w:after="0" w:line="360" w:lineRule="auto"/>
        <w:rPr>
          <w:sz w:val="32"/>
          <w:szCs w:val="32"/>
          <w:u w:val="single"/>
        </w:rPr>
      </w:pPr>
    </w:p>
    <w:p w14:paraId="39A7AAA9" w14:textId="77777777" w:rsidR="00B573ED" w:rsidRDefault="00B573ED" w:rsidP="001034D9">
      <w:pPr>
        <w:spacing w:after="0" w:line="360" w:lineRule="auto"/>
        <w:rPr>
          <w:sz w:val="32"/>
          <w:szCs w:val="32"/>
          <w:u w:val="single"/>
        </w:rPr>
      </w:pPr>
    </w:p>
    <w:p w14:paraId="704AFA05" w14:textId="77777777" w:rsidR="00917A68" w:rsidRDefault="00917A68" w:rsidP="001034D9">
      <w:pPr>
        <w:spacing w:after="0" w:line="360" w:lineRule="auto"/>
        <w:rPr>
          <w:sz w:val="32"/>
          <w:szCs w:val="32"/>
          <w:u w:val="single"/>
        </w:rPr>
      </w:pPr>
      <w:r>
        <w:rPr>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17A68" w:rsidRPr="00D97E24" w14:paraId="68A1C9F4" w14:textId="77777777">
        <w:trPr>
          <w:trHeight w:val="372"/>
        </w:trPr>
        <w:tc>
          <w:tcPr>
            <w:tcW w:w="1101" w:type="dxa"/>
          </w:tcPr>
          <w:p w14:paraId="07668FD9" w14:textId="77777777" w:rsidR="00917A68" w:rsidRPr="00D97E24" w:rsidRDefault="00917A68" w:rsidP="00856C15">
            <w:pPr>
              <w:spacing w:after="0" w:line="240" w:lineRule="auto"/>
              <w:jc w:val="center"/>
              <w:rPr>
                <w:b/>
                <w:sz w:val="20"/>
                <w:szCs w:val="20"/>
              </w:rPr>
            </w:pPr>
          </w:p>
        </w:tc>
        <w:tc>
          <w:tcPr>
            <w:tcW w:w="5953" w:type="dxa"/>
          </w:tcPr>
          <w:p w14:paraId="04A93F64" w14:textId="77777777" w:rsidR="00917A68" w:rsidRPr="00D97E24" w:rsidRDefault="00917A68" w:rsidP="00856C15">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BF1A4B6" w14:textId="77777777" w:rsidR="00917A68" w:rsidRPr="00D97E24" w:rsidRDefault="00917A68" w:rsidP="00856C15">
            <w:pPr>
              <w:spacing w:after="0" w:line="240" w:lineRule="auto"/>
              <w:jc w:val="center"/>
              <w:rPr>
                <w:sz w:val="20"/>
                <w:szCs w:val="20"/>
              </w:rPr>
            </w:pPr>
          </w:p>
        </w:tc>
        <w:tc>
          <w:tcPr>
            <w:tcW w:w="5954" w:type="dxa"/>
          </w:tcPr>
          <w:p w14:paraId="3048BB9A" w14:textId="77777777" w:rsidR="00917A68" w:rsidRDefault="00917A68" w:rsidP="00856C15">
            <w:pPr>
              <w:spacing w:after="0" w:line="240" w:lineRule="auto"/>
              <w:ind w:left="113" w:right="113"/>
              <w:jc w:val="center"/>
              <w:rPr>
                <w:b/>
                <w:sz w:val="20"/>
                <w:szCs w:val="20"/>
              </w:rPr>
            </w:pPr>
            <w:r w:rsidRPr="00D97E24">
              <w:rPr>
                <w:b/>
                <w:sz w:val="20"/>
                <w:szCs w:val="20"/>
              </w:rPr>
              <w:t xml:space="preserve">WORDS WORTH KNOWING </w:t>
            </w:r>
          </w:p>
          <w:p w14:paraId="7151C28F" w14:textId="77777777" w:rsidR="00917A68" w:rsidRPr="00D97E24" w:rsidRDefault="00917A68" w:rsidP="00856C15">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17A68" w14:paraId="1DD2C4F1" w14:textId="77777777">
        <w:trPr>
          <w:cantSplit/>
          <w:trHeight w:val="3682"/>
        </w:trPr>
        <w:tc>
          <w:tcPr>
            <w:tcW w:w="1101" w:type="dxa"/>
            <w:textDirection w:val="btLr"/>
          </w:tcPr>
          <w:p w14:paraId="21CD85F6" w14:textId="77777777" w:rsidR="00917A68" w:rsidRPr="00D97E24" w:rsidRDefault="00917A68" w:rsidP="00856C15">
            <w:pPr>
              <w:spacing w:after="0" w:line="240" w:lineRule="auto"/>
              <w:jc w:val="center"/>
              <w:rPr>
                <w:b/>
                <w:sz w:val="20"/>
                <w:szCs w:val="20"/>
              </w:rPr>
            </w:pPr>
            <w:r w:rsidRPr="00D97E24">
              <w:rPr>
                <w:b/>
                <w:sz w:val="20"/>
                <w:szCs w:val="20"/>
              </w:rPr>
              <w:t xml:space="preserve">TEACHER PROVIDES DEFINITION </w:t>
            </w:r>
          </w:p>
          <w:p w14:paraId="6498EC8E" w14:textId="77777777" w:rsidR="00917A68" w:rsidRPr="00D97E24" w:rsidRDefault="00917A68" w:rsidP="00856C1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9B7FAA5" w14:textId="77777777" w:rsidR="00A113CC" w:rsidRDefault="0008756B" w:rsidP="00856C15">
            <w:pPr>
              <w:spacing w:after="0"/>
            </w:pPr>
            <w:r>
              <w:t>System, solar (pg. 413)</w:t>
            </w:r>
          </w:p>
          <w:p w14:paraId="02177DD6" w14:textId="77777777" w:rsidR="0008756B" w:rsidRDefault="0008756B" w:rsidP="00856C15">
            <w:pPr>
              <w:spacing w:after="0"/>
            </w:pPr>
            <w:r>
              <w:t>Energy (pg. 414)</w:t>
            </w:r>
          </w:p>
          <w:p w14:paraId="5A4331D0" w14:textId="77777777" w:rsidR="0008756B" w:rsidRDefault="0008756B" w:rsidP="00856C15">
            <w:pPr>
              <w:spacing w:after="0"/>
            </w:pPr>
            <w:r>
              <w:t>Solid, gases (gas) (pg. 415)</w:t>
            </w:r>
          </w:p>
          <w:p w14:paraId="5EDAE5CF" w14:textId="77777777" w:rsidR="00917A68" w:rsidRDefault="00917A68" w:rsidP="00856C15">
            <w:pPr>
              <w:spacing w:after="0"/>
            </w:pPr>
            <w:r>
              <w:t>Orbiting (pg. 416)</w:t>
            </w:r>
          </w:p>
          <w:p w14:paraId="0EAF209A" w14:textId="77777777" w:rsidR="00917A68" w:rsidRDefault="00917A68" w:rsidP="00856C15">
            <w:pPr>
              <w:spacing w:after="0"/>
            </w:pPr>
            <w:r>
              <w:t>Generates (pg. 417)</w:t>
            </w:r>
          </w:p>
          <w:p w14:paraId="6F8264B9" w14:textId="77777777" w:rsidR="0008756B" w:rsidRDefault="0008756B" w:rsidP="00856C15">
            <w:pPr>
              <w:spacing w:after="0"/>
            </w:pPr>
            <w:r>
              <w:t>Liquid (pg. 421)</w:t>
            </w:r>
          </w:p>
          <w:p w14:paraId="785EF08F" w14:textId="77777777" w:rsidR="00917A68" w:rsidRDefault="00917A68" w:rsidP="00856C15">
            <w:pPr>
              <w:spacing w:after="0"/>
            </w:pPr>
          </w:p>
        </w:tc>
        <w:tc>
          <w:tcPr>
            <w:tcW w:w="5954" w:type="dxa"/>
            <w:vAlign w:val="center"/>
          </w:tcPr>
          <w:p w14:paraId="6D3F98C1" w14:textId="77777777" w:rsidR="00917A68" w:rsidRDefault="00917A68" w:rsidP="00856C15">
            <w:pPr>
              <w:spacing w:after="0"/>
            </w:pPr>
            <w:r>
              <w:t>Dwarf (pg. 413)</w:t>
            </w:r>
          </w:p>
          <w:p w14:paraId="3BD4193A" w14:textId="77777777" w:rsidR="00917A68" w:rsidRDefault="00917A68" w:rsidP="00856C15">
            <w:pPr>
              <w:spacing w:after="0"/>
            </w:pPr>
            <w:r>
              <w:t>Observed (pg. 415)</w:t>
            </w:r>
          </w:p>
          <w:p w14:paraId="52D89C50" w14:textId="77777777" w:rsidR="00917A68" w:rsidRDefault="00917A68" w:rsidP="00856C15">
            <w:pPr>
              <w:spacing w:after="0"/>
            </w:pPr>
            <w:r>
              <w:t>Craters (pg. 416)</w:t>
            </w:r>
          </w:p>
          <w:p w14:paraId="5AF18586" w14:textId="77777777" w:rsidR="00917A68" w:rsidRDefault="00917A68" w:rsidP="00856C15">
            <w:pPr>
              <w:spacing w:after="0"/>
            </w:pPr>
            <w:r>
              <w:t>Picturesque (pg. 421)</w:t>
            </w:r>
          </w:p>
          <w:p w14:paraId="7E9C450F" w14:textId="77777777" w:rsidR="00917A68" w:rsidRDefault="00917A68" w:rsidP="00856C15">
            <w:pPr>
              <w:spacing w:after="0"/>
            </w:pPr>
            <w:r>
              <w:t>Expedition</w:t>
            </w:r>
          </w:p>
          <w:p w14:paraId="4C12596B" w14:textId="77777777" w:rsidR="00917A68" w:rsidRDefault="00917A68" w:rsidP="00856C15">
            <w:pPr>
              <w:spacing w:after="0"/>
            </w:pPr>
          </w:p>
          <w:p w14:paraId="76FD3935" w14:textId="77777777" w:rsidR="00917A68" w:rsidRDefault="00917A68" w:rsidP="00856C15">
            <w:pPr>
              <w:spacing w:after="0"/>
            </w:pPr>
          </w:p>
          <w:p w14:paraId="6B889033" w14:textId="77777777" w:rsidR="00917A68" w:rsidRDefault="00917A68" w:rsidP="00856C15">
            <w:pPr>
              <w:spacing w:after="0"/>
            </w:pPr>
            <w:r>
              <w:t xml:space="preserve">“set a steady course” (pg. 423) </w:t>
            </w:r>
          </w:p>
          <w:p w14:paraId="7110EEBC" w14:textId="77777777" w:rsidR="00917A68" w:rsidRPr="00CC3B68" w:rsidRDefault="00917A68" w:rsidP="00856C15">
            <w:pPr>
              <w:spacing w:after="0"/>
              <w:rPr>
                <w:i/>
              </w:rPr>
            </w:pPr>
            <w:r w:rsidRPr="00D44237">
              <w:rPr>
                <w:b/>
                <w:i/>
              </w:rPr>
              <w:t>or</w:t>
            </w:r>
            <w:r w:rsidRPr="00CC3B68">
              <w:rPr>
                <w:i/>
              </w:rPr>
              <w:t xml:space="preserve"> separate each word </w:t>
            </w:r>
          </w:p>
          <w:p w14:paraId="31A38607" w14:textId="77777777" w:rsidR="00917A68" w:rsidRDefault="00917A68" w:rsidP="00856C15">
            <w:pPr>
              <w:spacing w:after="0"/>
            </w:pPr>
            <w:r>
              <w:t>Ex: Set, steady , course (acknowledge that both set and course are multiple meaning words)</w:t>
            </w:r>
          </w:p>
          <w:p w14:paraId="69598B63" w14:textId="77777777" w:rsidR="00917A68" w:rsidRDefault="00917A68" w:rsidP="00856C15">
            <w:pPr>
              <w:spacing w:after="0"/>
            </w:pPr>
          </w:p>
          <w:p w14:paraId="2B4554CB" w14:textId="77777777" w:rsidR="00917A68" w:rsidRDefault="00917A68" w:rsidP="00856C15">
            <w:pPr>
              <w:spacing w:after="0"/>
            </w:pPr>
          </w:p>
        </w:tc>
      </w:tr>
      <w:tr w:rsidR="00917A68" w14:paraId="6A362E4E" w14:textId="77777777">
        <w:trPr>
          <w:cantSplit/>
          <w:trHeight w:val="3682"/>
        </w:trPr>
        <w:tc>
          <w:tcPr>
            <w:tcW w:w="1101" w:type="dxa"/>
            <w:textDirection w:val="btLr"/>
          </w:tcPr>
          <w:p w14:paraId="39DA192F" w14:textId="77777777" w:rsidR="00917A68" w:rsidRPr="00D97E24" w:rsidRDefault="00917A68" w:rsidP="00856C15">
            <w:pPr>
              <w:spacing w:after="0" w:line="240" w:lineRule="auto"/>
              <w:jc w:val="center"/>
              <w:rPr>
                <w:b/>
                <w:sz w:val="20"/>
                <w:szCs w:val="20"/>
              </w:rPr>
            </w:pPr>
            <w:r w:rsidRPr="00D97E24">
              <w:rPr>
                <w:b/>
                <w:sz w:val="20"/>
                <w:szCs w:val="20"/>
              </w:rPr>
              <w:t>STUDENTS FIGURE OUT THE MEANING</w:t>
            </w:r>
          </w:p>
          <w:p w14:paraId="7F04EC6C" w14:textId="77777777" w:rsidR="00917A68" w:rsidRPr="00D97E24" w:rsidRDefault="00917A68" w:rsidP="00856C15">
            <w:pPr>
              <w:spacing w:after="0" w:line="240" w:lineRule="auto"/>
              <w:ind w:left="113" w:right="113"/>
              <w:jc w:val="center"/>
              <w:rPr>
                <w:sz w:val="20"/>
                <w:szCs w:val="20"/>
              </w:rPr>
            </w:pPr>
            <w:r w:rsidRPr="00D97E24">
              <w:rPr>
                <w:sz w:val="20"/>
                <w:szCs w:val="20"/>
              </w:rPr>
              <w:t>sufficient context clues are provided in the text</w:t>
            </w:r>
          </w:p>
          <w:p w14:paraId="7AEEEEF4" w14:textId="77777777" w:rsidR="00917A68" w:rsidRPr="00D97E24" w:rsidRDefault="00917A68" w:rsidP="00856C15">
            <w:pPr>
              <w:spacing w:after="0" w:line="240" w:lineRule="auto"/>
              <w:ind w:left="113" w:right="113"/>
              <w:jc w:val="center"/>
              <w:rPr>
                <w:sz w:val="20"/>
                <w:szCs w:val="20"/>
              </w:rPr>
            </w:pPr>
          </w:p>
          <w:p w14:paraId="3B52136E" w14:textId="77777777" w:rsidR="00917A68" w:rsidRPr="00D97E24" w:rsidRDefault="00917A68" w:rsidP="00856C15">
            <w:pPr>
              <w:spacing w:after="0" w:line="240" w:lineRule="auto"/>
              <w:ind w:left="113" w:right="113"/>
              <w:jc w:val="center"/>
              <w:rPr>
                <w:sz w:val="20"/>
                <w:szCs w:val="20"/>
              </w:rPr>
            </w:pPr>
          </w:p>
          <w:p w14:paraId="56C0487D" w14:textId="77777777" w:rsidR="00917A68" w:rsidRPr="00D97E24" w:rsidRDefault="00917A68" w:rsidP="00856C15">
            <w:pPr>
              <w:spacing w:after="0" w:line="240" w:lineRule="auto"/>
              <w:ind w:left="113" w:right="113"/>
              <w:jc w:val="center"/>
              <w:rPr>
                <w:sz w:val="20"/>
                <w:szCs w:val="20"/>
              </w:rPr>
            </w:pPr>
          </w:p>
          <w:p w14:paraId="29A9C1F9" w14:textId="77777777" w:rsidR="00917A68" w:rsidRPr="00D97E24" w:rsidRDefault="00917A68" w:rsidP="00856C15">
            <w:pPr>
              <w:spacing w:after="0" w:line="240" w:lineRule="auto"/>
              <w:ind w:left="113" w:right="113"/>
              <w:jc w:val="center"/>
              <w:rPr>
                <w:sz w:val="20"/>
                <w:szCs w:val="20"/>
              </w:rPr>
            </w:pPr>
          </w:p>
          <w:p w14:paraId="708329C6" w14:textId="77777777" w:rsidR="00917A68" w:rsidRPr="00D97E24" w:rsidRDefault="00917A68" w:rsidP="00856C15">
            <w:pPr>
              <w:spacing w:after="0" w:line="240" w:lineRule="auto"/>
              <w:ind w:left="113" w:right="113"/>
              <w:jc w:val="center"/>
              <w:rPr>
                <w:sz w:val="20"/>
                <w:szCs w:val="20"/>
              </w:rPr>
            </w:pPr>
          </w:p>
        </w:tc>
        <w:tc>
          <w:tcPr>
            <w:tcW w:w="5953" w:type="dxa"/>
            <w:vAlign w:val="center"/>
          </w:tcPr>
          <w:p w14:paraId="72E6733C" w14:textId="77777777" w:rsidR="00917A68" w:rsidRDefault="00917A68" w:rsidP="00856C15">
            <w:pPr>
              <w:spacing w:after="0"/>
            </w:pPr>
            <w:r>
              <w:t>Nuisance (pg. 417)</w:t>
            </w:r>
          </w:p>
        </w:tc>
        <w:tc>
          <w:tcPr>
            <w:tcW w:w="5954" w:type="dxa"/>
            <w:vAlign w:val="center"/>
          </w:tcPr>
          <w:p w14:paraId="0DDFAAA1" w14:textId="77777777" w:rsidR="00917A68" w:rsidRDefault="00917A68" w:rsidP="00856C15">
            <w:pPr>
              <w:spacing w:after="0" w:line="240" w:lineRule="auto"/>
            </w:pPr>
            <w:r>
              <w:t>Magnify (pg. 414)</w:t>
            </w:r>
          </w:p>
          <w:p w14:paraId="58A19045" w14:textId="77777777" w:rsidR="00917A68" w:rsidRDefault="00917A68" w:rsidP="00856C15">
            <w:pPr>
              <w:spacing w:after="0" w:line="240" w:lineRule="auto"/>
            </w:pPr>
            <w:r>
              <w:t>Martians (pg. 418)</w:t>
            </w:r>
          </w:p>
          <w:p w14:paraId="4928803B" w14:textId="77777777" w:rsidR="00917A68" w:rsidRDefault="00917A68" w:rsidP="00856C15">
            <w:pPr>
              <w:spacing w:after="0" w:line="240" w:lineRule="auto"/>
            </w:pPr>
            <w:r>
              <w:t>Safeguard (pg. 423)</w:t>
            </w:r>
          </w:p>
          <w:p w14:paraId="31CC371E" w14:textId="77777777" w:rsidR="00917A68" w:rsidRDefault="00917A68" w:rsidP="00856C15">
            <w:pPr>
              <w:spacing w:after="0" w:line="240" w:lineRule="auto"/>
            </w:pPr>
            <w:r>
              <w:t>“homeward bound”(pg. 423)</w:t>
            </w:r>
          </w:p>
          <w:p w14:paraId="026B5205" w14:textId="77777777" w:rsidR="00917A68" w:rsidRDefault="00917A68" w:rsidP="00856C15">
            <w:pPr>
              <w:spacing w:after="0" w:line="240" w:lineRule="auto"/>
            </w:pPr>
          </w:p>
        </w:tc>
      </w:tr>
    </w:tbl>
    <w:p w14:paraId="3B9B51C9" w14:textId="77777777" w:rsidR="00286F6B" w:rsidRPr="007C5C7E" w:rsidRDefault="00172736" w:rsidP="001034D9">
      <w:pPr>
        <w:spacing w:after="0" w:line="360" w:lineRule="auto"/>
        <w:rPr>
          <w:sz w:val="32"/>
          <w:szCs w:val="32"/>
          <w:u w:val="single"/>
        </w:rPr>
      </w:pPr>
      <w:r w:rsidRPr="007C5C7E">
        <w:rPr>
          <w:sz w:val="32"/>
          <w:szCs w:val="32"/>
          <w:u w:val="single"/>
        </w:rPr>
        <w:lastRenderedPageBreak/>
        <w:t xml:space="preserve">Culminating </w:t>
      </w:r>
      <w:r w:rsidR="00144A4B">
        <w:rPr>
          <w:sz w:val="32"/>
          <w:szCs w:val="32"/>
          <w:u w:val="single"/>
        </w:rPr>
        <w:t>Task</w:t>
      </w:r>
    </w:p>
    <w:p w14:paraId="509D68A1" w14:textId="77777777" w:rsidR="00B573ED" w:rsidRDefault="00CA218E" w:rsidP="00B573ED">
      <w:pPr>
        <w:numPr>
          <w:ilvl w:val="0"/>
          <w:numId w:val="6"/>
        </w:numPr>
        <w:spacing w:after="0" w:line="360" w:lineRule="auto"/>
        <w:rPr>
          <w:sz w:val="24"/>
          <w:szCs w:val="24"/>
        </w:rPr>
      </w:pPr>
      <w:r>
        <w:rPr>
          <w:sz w:val="24"/>
          <w:szCs w:val="24"/>
        </w:rPr>
        <w:t xml:space="preserve">Re-Read, </w:t>
      </w:r>
      <w:r w:rsidR="001C1D02">
        <w:rPr>
          <w:sz w:val="24"/>
          <w:szCs w:val="24"/>
        </w:rPr>
        <w:t>Think, Discuss, Write</w:t>
      </w:r>
    </w:p>
    <w:p w14:paraId="41C3D5CF" w14:textId="77777777" w:rsidR="00BD3018" w:rsidRPr="00B573ED" w:rsidRDefault="00BD3018" w:rsidP="00B573ED">
      <w:pPr>
        <w:pStyle w:val="ListParagraph"/>
        <w:numPr>
          <w:ilvl w:val="0"/>
          <w:numId w:val="15"/>
        </w:numPr>
        <w:spacing w:after="0" w:line="360" w:lineRule="auto"/>
        <w:rPr>
          <w:sz w:val="24"/>
          <w:szCs w:val="24"/>
        </w:rPr>
      </w:pPr>
      <w:r w:rsidRPr="00B573ED">
        <w:rPr>
          <w:sz w:val="24"/>
          <w:szCs w:val="24"/>
        </w:rPr>
        <w:t>In the story, “Voyage across the Solar System”, the</w:t>
      </w:r>
      <w:r w:rsidR="00A44B7E" w:rsidRPr="00B573ED">
        <w:rPr>
          <w:sz w:val="24"/>
          <w:szCs w:val="24"/>
        </w:rPr>
        <w:t xml:space="preserve"> spaceship Explorer started the</w:t>
      </w:r>
      <w:r w:rsidRPr="00B573ED">
        <w:rPr>
          <w:sz w:val="24"/>
          <w:szCs w:val="24"/>
        </w:rPr>
        <w:t xml:space="preserve"> journey back across the solar system towards the sun. List in order </w:t>
      </w:r>
      <w:r w:rsidR="00A44B7E" w:rsidRPr="00B573ED">
        <w:rPr>
          <w:sz w:val="24"/>
          <w:szCs w:val="24"/>
        </w:rPr>
        <w:t>the planets that were</w:t>
      </w:r>
      <w:r w:rsidRPr="00B573ED">
        <w:rPr>
          <w:sz w:val="24"/>
          <w:szCs w:val="24"/>
        </w:rPr>
        <w:t xml:space="preserve"> observed and write a short description of each planet. Finally, draw a diagram of the solar system. Remember to draw the planets with relative size and distance from the sun, including the dwarf planet Pluto. </w:t>
      </w:r>
    </w:p>
    <w:p w14:paraId="10EE4091" w14:textId="77777777" w:rsidR="00C65BD1" w:rsidRDefault="00B573ED" w:rsidP="00B573ED">
      <w:pPr>
        <w:spacing w:after="0" w:line="360" w:lineRule="auto"/>
        <w:ind w:left="720"/>
        <w:rPr>
          <w:sz w:val="24"/>
          <w:szCs w:val="24"/>
        </w:rPr>
      </w:pPr>
      <w:r>
        <w:rPr>
          <w:sz w:val="24"/>
          <w:szCs w:val="24"/>
        </w:rPr>
        <w:t>Answer:</w:t>
      </w:r>
    </w:p>
    <w:p w14:paraId="1F2FB067" w14:textId="77777777" w:rsidR="00DF24C4" w:rsidRDefault="00DF24C4" w:rsidP="00B573ED">
      <w:pPr>
        <w:spacing w:after="0" w:line="360" w:lineRule="auto"/>
        <w:ind w:left="360" w:firstLine="360"/>
        <w:rPr>
          <w:sz w:val="24"/>
          <w:szCs w:val="24"/>
        </w:rPr>
      </w:pPr>
      <w:r>
        <w:rPr>
          <w:sz w:val="24"/>
          <w:szCs w:val="24"/>
        </w:rPr>
        <w:t>Pluto- Pluto is called a dwarf planet</w:t>
      </w:r>
      <w:r w:rsidR="00B573ED">
        <w:rPr>
          <w:sz w:val="24"/>
          <w:szCs w:val="24"/>
        </w:rPr>
        <w:t>.</w:t>
      </w:r>
    </w:p>
    <w:p w14:paraId="038F1BF7" w14:textId="77777777" w:rsidR="00DF24C4" w:rsidRDefault="00DF24C4" w:rsidP="00B573ED">
      <w:pPr>
        <w:spacing w:after="0" w:line="360" w:lineRule="auto"/>
        <w:ind w:left="360" w:firstLine="360"/>
        <w:rPr>
          <w:sz w:val="24"/>
          <w:szCs w:val="24"/>
        </w:rPr>
      </w:pPr>
      <w:r>
        <w:rPr>
          <w:sz w:val="24"/>
          <w:szCs w:val="24"/>
        </w:rPr>
        <w:t xml:space="preserve">Neptune- Neptune is a giant blue ball of swirling gases. </w:t>
      </w:r>
    </w:p>
    <w:p w14:paraId="24307D38" w14:textId="77777777" w:rsidR="00DF24C4" w:rsidRDefault="00DF24C4" w:rsidP="00B573ED">
      <w:pPr>
        <w:spacing w:after="0" w:line="360" w:lineRule="auto"/>
        <w:ind w:left="360" w:firstLine="360"/>
        <w:rPr>
          <w:sz w:val="24"/>
          <w:szCs w:val="24"/>
        </w:rPr>
      </w:pPr>
      <w:r>
        <w:rPr>
          <w:sz w:val="24"/>
          <w:szCs w:val="24"/>
        </w:rPr>
        <w:t>Uranus- Uranus is more than one billion miles from the sun.</w:t>
      </w:r>
    </w:p>
    <w:p w14:paraId="73408071" w14:textId="77777777" w:rsidR="00DF24C4" w:rsidRDefault="00DF24C4" w:rsidP="00B573ED">
      <w:pPr>
        <w:spacing w:after="0" w:line="360" w:lineRule="auto"/>
        <w:ind w:left="360" w:firstLine="360"/>
        <w:rPr>
          <w:sz w:val="24"/>
          <w:szCs w:val="24"/>
        </w:rPr>
      </w:pPr>
      <w:r>
        <w:rPr>
          <w:sz w:val="24"/>
          <w:szCs w:val="24"/>
        </w:rPr>
        <w:t xml:space="preserve">Saturn- Saturn has rings around it. </w:t>
      </w:r>
    </w:p>
    <w:p w14:paraId="0C8C6A9C" w14:textId="77777777" w:rsidR="00DF24C4" w:rsidRDefault="00DF24C4" w:rsidP="00B573ED">
      <w:pPr>
        <w:spacing w:after="0" w:line="360" w:lineRule="auto"/>
        <w:ind w:left="360" w:firstLine="360"/>
        <w:rPr>
          <w:sz w:val="24"/>
          <w:szCs w:val="24"/>
        </w:rPr>
      </w:pPr>
      <w:r>
        <w:rPr>
          <w:sz w:val="24"/>
          <w:szCs w:val="24"/>
        </w:rPr>
        <w:t xml:space="preserve">Jupiter- Jupiter has more than 60 moons. </w:t>
      </w:r>
      <w:r w:rsidR="007A1B22">
        <w:rPr>
          <w:sz w:val="24"/>
          <w:szCs w:val="24"/>
        </w:rPr>
        <w:t xml:space="preserve">Jupiter is the largest planet in our solar system. </w:t>
      </w:r>
    </w:p>
    <w:p w14:paraId="01E2AA62" w14:textId="77777777" w:rsidR="00DF24C4" w:rsidRDefault="00DF24C4" w:rsidP="00B573ED">
      <w:pPr>
        <w:spacing w:after="0" w:line="360" w:lineRule="auto"/>
        <w:ind w:left="360" w:firstLine="360"/>
        <w:rPr>
          <w:sz w:val="24"/>
          <w:szCs w:val="24"/>
        </w:rPr>
      </w:pPr>
      <w:r>
        <w:rPr>
          <w:sz w:val="24"/>
          <w:szCs w:val="24"/>
        </w:rPr>
        <w:t xml:space="preserve">Mars- Mars is called the red planet. </w:t>
      </w:r>
    </w:p>
    <w:p w14:paraId="6FAF1E8E" w14:textId="77777777" w:rsidR="00C65BD1" w:rsidRDefault="00C65BD1" w:rsidP="00B573ED">
      <w:pPr>
        <w:spacing w:after="0" w:line="360" w:lineRule="auto"/>
        <w:ind w:left="360" w:firstLine="360"/>
        <w:rPr>
          <w:sz w:val="24"/>
          <w:szCs w:val="24"/>
        </w:rPr>
      </w:pPr>
      <w:r>
        <w:rPr>
          <w:sz w:val="24"/>
          <w:szCs w:val="24"/>
        </w:rPr>
        <w:t xml:space="preserve">Earth- More than half of earth is covered in water. </w:t>
      </w:r>
    </w:p>
    <w:p w14:paraId="2C342D31" w14:textId="77777777" w:rsidR="00DF24C4" w:rsidRDefault="00DF24C4" w:rsidP="00B573ED">
      <w:pPr>
        <w:spacing w:after="0" w:line="360" w:lineRule="auto"/>
        <w:ind w:left="360" w:firstLine="360"/>
        <w:rPr>
          <w:sz w:val="24"/>
          <w:szCs w:val="24"/>
        </w:rPr>
      </w:pPr>
      <w:r>
        <w:rPr>
          <w:sz w:val="24"/>
          <w:szCs w:val="24"/>
        </w:rPr>
        <w:t xml:space="preserve">Venus- The surface of Venus is actually hotter than the sun. </w:t>
      </w:r>
    </w:p>
    <w:p w14:paraId="68B68817" w14:textId="77777777" w:rsidR="00B573ED" w:rsidRDefault="00DF24C4" w:rsidP="00B573ED">
      <w:pPr>
        <w:spacing w:after="0" w:line="360" w:lineRule="auto"/>
        <w:ind w:left="360" w:firstLine="360"/>
        <w:rPr>
          <w:sz w:val="24"/>
          <w:szCs w:val="24"/>
        </w:rPr>
      </w:pPr>
      <w:r>
        <w:rPr>
          <w:sz w:val="24"/>
          <w:szCs w:val="24"/>
        </w:rPr>
        <w:t xml:space="preserve">Mercury- Mercury is the last planet before the sun. </w:t>
      </w:r>
    </w:p>
    <w:p w14:paraId="3D8FCBA6" w14:textId="77777777" w:rsidR="0064211A" w:rsidRDefault="0064211A" w:rsidP="00B573ED">
      <w:pPr>
        <w:spacing w:after="0" w:line="360" w:lineRule="auto"/>
        <w:ind w:left="360" w:firstLine="360"/>
        <w:rPr>
          <w:sz w:val="24"/>
          <w:szCs w:val="24"/>
        </w:rPr>
      </w:pPr>
    </w:p>
    <w:p w14:paraId="50846B5B" w14:textId="77777777" w:rsidR="0064211A" w:rsidRPr="00B573ED" w:rsidRDefault="00B573ED" w:rsidP="00B573ED">
      <w:pPr>
        <w:pStyle w:val="ListParagraph"/>
        <w:numPr>
          <w:ilvl w:val="0"/>
          <w:numId w:val="15"/>
        </w:numPr>
        <w:spacing w:after="0" w:line="360" w:lineRule="auto"/>
        <w:rPr>
          <w:sz w:val="24"/>
          <w:szCs w:val="24"/>
        </w:rPr>
      </w:pPr>
      <w:r>
        <w:rPr>
          <w:sz w:val="24"/>
          <w:szCs w:val="24"/>
        </w:rPr>
        <w:t>Students</w:t>
      </w:r>
      <w:r w:rsidRPr="00BD3018">
        <w:rPr>
          <w:sz w:val="24"/>
          <w:szCs w:val="24"/>
        </w:rPr>
        <w:t xml:space="preserve"> re-write one “log entry” from the point of view of one of the characters, describing what happens, what they see, feel, and notice. </w:t>
      </w:r>
      <w:r>
        <w:rPr>
          <w:sz w:val="24"/>
          <w:szCs w:val="24"/>
        </w:rPr>
        <w:t>(</w:t>
      </w:r>
      <w:r w:rsidRPr="00BD3018">
        <w:rPr>
          <w:sz w:val="24"/>
          <w:szCs w:val="24"/>
        </w:rPr>
        <w:t xml:space="preserve">This would require the students to examine the text for facts and details as well as what different characters </w:t>
      </w:r>
      <w:r>
        <w:rPr>
          <w:sz w:val="24"/>
          <w:szCs w:val="24"/>
        </w:rPr>
        <w:t>are feeling. The written piece w</w:t>
      </w:r>
      <w:r w:rsidRPr="00BD3018">
        <w:rPr>
          <w:sz w:val="24"/>
          <w:szCs w:val="24"/>
        </w:rPr>
        <w:t>ould be in first person and could be in the form of a journal entry, an email back home to a friend or loved one, or a r</w:t>
      </w:r>
      <w:r>
        <w:rPr>
          <w:sz w:val="24"/>
          <w:szCs w:val="24"/>
        </w:rPr>
        <w:t>eport back to the space agency.)</w:t>
      </w:r>
    </w:p>
    <w:p w14:paraId="031769EA" w14:textId="77777777" w:rsidR="00B573ED" w:rsidRDefault="00B573ED" w:rsidP="00BD3018">
      <w:pPr>
        <w:spacing w:after="0" w:line="360" w:lineRule="auto"/>
        <w:rPr>
          <w:sz w:val="32"/>
          <w:szCs w:val="32"/>
          <w:u w:val="single"/>
        </w:rPr>
      </w:pPr>
    </w:p>
    <w:p w14:paraId="3446E00B" w14:textId="77777777" w:rsidR="007A1B22" w:rsidRPr="0064211A" w:rsidRDefault="0064211A" w:rsidP="00BD3018">
      <w:pPr>
        <w:spacing w:after="0" w:line="360" w:lineRule="auto"/>
        <w:rPr>
          <w:sz w:val="32"/>
          <w:szCs w:val="32"/>
          <w:u w:val="single"/>
        </w:rPr>
      </w:pPr>
      <w:r w:rsidRPr="007C5C7E">
        <w:rPr>
          <w:sz w:val="32"/>
          <w:szCs w:val="32"/>
          <w:u w:val="single"/>
        </w:rPr>
        <w:lastRenderedPageBreak/>
        <w:t xml:space="preserve">Additional </w:t>
      </w:r>
      <w:r>
        <w:rPr>
          <w:sz w:val="32"/>
          <w:szCs w:val="32"/>
          <w:u w:val="single"/>
        </w:rPr>
        <w:t>Tasks</w:t>
      </w:r>
    </w:p>
    <w:p w14:paraId="1E0DDC05" w14:textId="77777777" w:rsidR="00B573ED" w:rsidRPr="00BD3018" w:rsidRDefault="00B573ED" w:rsidP="00B573ED">
      <w:pPr>
        <w:pStyle w:val="ListParagraph"/>
        <w:numPr>
          <w:ilvl w:val="0"/>
          <w:numId w:val="6"/>
        </w:numPr>
        <w:spacing w:after="0" w:line="360" w:lineRule="auto"/>
        <w:rPr>
          <w:sz w:val="24"/>
          <w:szCs w:val="24"/>
        </w:rPr>
      </w:pPr>
      <w:r w:rsidRPr="00BD3018">
        <w:rPr>
          <w:sz w:val="24"/>
          <w:szCs w:val="24"/>
        </w:rPr>
        <w:t>Have students perform the Readers’ Theater script of, “Voyage across the Solar System”, using their science diagram as props/visuals for their performance.  The students could move the spaceship along the diagram as they perform.</w:t>
      </w:r>
    </w:p>
    <w:p w14:paraId="14BE6404" w14:textId="77777777" w:rsidR="00BD3018" w:rsidRDefault="00B573ED" w:rsidP="00BD3018">
      <w:pPr>
        <w:pStyle w:val="ListParagraph"/>
        <w:numPr>
          <w:ilvl w:val="0"/>
          <w:numId w:val="6"/>
        </w:numPr>
        <w:spacing w:after="0" w:line="360" w:lineRule="auto"/>
        <w:rPr>
          <w:sz w:val="24"/>
          <w:szCs w:val="24"/>
        </w:rPr>
      </w:pPr>
      <w:r>
        <w:rPr>
          <w:sz w:val="24"/>
          <w:szCs w:val="24"/>
        </w:rPr>
        <w:t xml:space="preserve">Students research the distance between each of the planets and the sun and then </w:t>
      </w:r>
      <w:r w:rsidR="00BD3018">
        <w:rPr>
          <w:sz w:val="24"/>
          <w:szCs w:val="24"/>
        </w:rPr>
        <w:t xml:space="preserve">discuss how long it might take a spaceship to travel from Pluto to Mercury, as the spaceship in the story did. </w:t>
      </w:r>
    </w:p>
    <w:p w14:paraId="670FA9C5" w14:textId="77777777" w:rsidR="00BD3018" w:rsidRDefault="00BD3018" w:rsidP="00BD3018">
      <w:pPr>
        <w:pStyle w:val="ListParagraph"/>
        <w:spacing w:after="0" w:line="360" w:lineRule="auto"/>
        <w:ind w:left="360"/>
        <w:rPr>
          <w:sz w:val="24"/>
          <w:szCs w:val="24"/>
        </w:rPr>
      </w:pPr>
    </w:p>
    <w:p w14:paraId="5EF0CCDF" w14:textId="77777777" w:rsidR="000A5975" w:rsidRPr="0064211A" w:rsidRDefault="000A5975" w:rsidP="0064211A">
      <w:pPr>
        <w:spacing w:after="0" w:line="360" w:lineRule="auto"/>
        <w:rPr>
          <w:sz w:val="28"/>
          <w:szCs w:val="28"/>
        </w:rPr>
      </w:pPr>
    </w:p>
    <w:p w14:paraId="56F06CD7" w14:textId="77777777" w:rsidR="00CA07EF" w:rsidRPr="00B573ED" w:rsidRDefault="00CA07EF" w:rsidP="00CA07EF">
      <w:pPr>
        <w:spacing w:after="0" w:line="360" w:lineRule="auto"/>
        <w:rPr>
          <w:sz w:val="32"/>
          <w:szCs w:val="28"/>
          <w:u w:val="single"/>
        </w:rPr>
      </w:pPr>
      <w:r w:rsidRPr="00B573ED">
        <w:rPr>
          <w:sz w:val="32"/>
          <w:szCs w:val="28"/>
          <w:u w:val="single"/>
        </w:rPr>
        <w:t>Note to Teacher</w:t>
      </w:r>
    </w:p>
    <w:p w14:paraId="608C482C" w14:textId="77777777" w:rsidR="00D42866" w:rsidRDefault="00D44237" w:rsidP="00D44237">
      <w:pPr>
        <w:pStyle w:val="ListParagraph"/>
        <w:numPr>
          <w:ilvl w:val="0"/>
          <w:numId w:val="14"/>
        </w:numPr>
        <w:spacing w:after="0" w:line="360" w:lineRule="auto"/>
        <w:rPr>
          <w:sz w:val="24"/>
          <w:szCs w:val="24"/>
        </w:rPr>
      </w:pPr>
      <w:r w:rsidRPr="00D44237">
        <w:rPr>
          <w:sz w:val="24"/>
          <w:szCs w:val="24"/>
        </w:rPr>
        <w:t>This text is part fiction and part non-fiction. The facts about the planets are non-fiction, but the characters and their situation (traveling the solar system in a solar powered space ship) are fictional. The text makes no distinction between the fictional and non-fictional aspects</w:t>
      </w:r>
      <w:r w:rsidR="00B573ED">
        <w:rPr>
          <w:sz w:val="24"/>
          <w:szCs w:val="24"/>
        </w:rPr>
        <w:t>, so this would be important for the teacher to discuss with students.</w:t>
      </w:r>
    </w:p>
    <w:p w14:paraId="00B9B88C" w14:textId="77777777" w:rsidR="00D42866" w:rsidRDefault="00D42866" w:rsidP="00D42866">
      <w:pPr>
        <w:spacing w:after="0" w:line="360" w:lineRule="auto"/>
        <w:rPr>
          <w:sz w:val="24"/>
          <w:szCs w:val="24"/>
        </w:rPr>
      </w:pPr>
    </w:p>
    <w:p w14:paraId="6FE9904C" w14:textId="77777777" w:rsidR="00D42866" w:rsidRDefault="00D42866" w:rsidP="00D42866">
      <w:pPr>
        <w:spacing w:after="0" w:line="360" w:lineRule="auto"/>
        <w:rPr>
          <w:sz w:val="24"/>
          <w:szCs w:val="24"/>
        </w:rPr>
      </w:pPr>
    </w:p>
    <w:p w14:paraId="6E51B1B6" w14:textId="77777777" w:rsidR="00D42866" w:rsidRDefault="00D42866" w:rsidP="00D42866">
      <w:pPr>
        <w:spacing w:after="0" w:line="360" w:lineRule="auto"/>
        <w:rPr>
          <w:sz w:val="24"/>
          <w:szCs w:val="24"/>
        </w:rPr>
      </w:pPr>
    </w:p>
    <w:p w14:paraId="4F1B9378" w14:textId="77777777" w:rsidR="00D42866" w:rsidRDefault="00D42866" w:rsidP="00D42866">
      <w:pPr>
        <w:spacing w:after="0" w:line="360" w:lineRule="auto"/>
        <w:rPr>
          <w:sz w:val="24"/>
          <w:szCs w:val="24"/>
        </w:rPr>
      </w:pPr>
    </w:p>
    <w:p w14:paraId="6FF54246" w14:textId="77777777" w:rsidR="00D42866" w:rsidRDefault="00D42866" w:rsidP="00D42866">
      <w:pPr>
        <w:spacing w:after="0" w:line="360" w:lineRule="auto"/>
        <w:rPr>
          <w:sz w:val="24"/>
          <w:szCs w:val="24"/>
        </w:rPr>
      </w:pPr>
    </w:p>
    <w:p w14:paraId="2EFC75E9" w14:textId="77777777" w:rsidR="00D42866" w:rsidRDefault="00D42866" w:rsidP="00D42866">
      <w:pPr>
        <w:spacing w:after="0" w:line="360" w:lineRule="auto"/>
        <w:rPr>
          <w:sz w:val="24"/>
          <w:szCs w:val="24"/>
        </w:rPr>
      </w:pPr>
    </w:p>
    <w:p w14:paraId="26443680" w14:textId="77777777" w:rsidR="00D42866" w:rsidRDefault="00D42866" w:rsidP="00D42866">
      <w:pPr>
        <w:spacing w:after="0" w:line="360" w:lineRule="auto"/>
        <w:rPr>
          <w:sz w:val="24"/>
          <w:szCs w:val="24"/>
        </w:rPr>
      </w:pPr>
    </w:p>
    <w:p w14:paraId="21EB9196" w14:textId="77777777" w:rsidR="00D42866" w:rsidRDefault="00D42866" w:rsidP="00D42866">
      <w:pPr>
        <w:spacing w:after="0" w:line="360" w:lineRule="auto"/>
        <w:rPr>
          <w:sz w:val="24"/>
          <w:szCs w:val="24"/>
        </w:rPr>
      </w:pPr>
    </w:p>
    <w:p w14:paraId="653CED19" w14:textId="77777777" w:rsidR="00D42866" w:rsidRDefault="00D42866" w:rsidP="00D42866">
      <w:pPr>
        <w:spacing w:after="0" w:line="360" w:lineRule="auto"/>
        <w:rPr>
          <w:sz w:val="24"/>
          <w:szCs w:val="24"/>
        </w:rPr>
      </w:pPr>
    </w:p>
    <w:p w14:paraId="6D60CE77" w14:textId="77777777" w:rsidR="00D42866" w:rsidRDefault="00D42866" w:rsidP="00D42866">
      <w:pPr>
        <w:spacing w:after="0" w:line="360" w:lineRule="auto"/>
        <w:rPr>
          <w:sz w:val="24"/>
          <w:szCs w:val="24"/>
        </w:rPr>
        <w:sectPr w:rsidR="00D4286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5DDAB22" w14:textId="77777777" w:rsidR="00D42866" w:rsidRDefault="00D42866" w:rsidP="00D42866">
      <w:pPr>
        <w:spacing w:after="0" w:line="360" w:lineRule="auto"/>
        <w:rPr>
          <w:sz w:val="24"/>
          <w:szCs w:val="24"/>
        </w:rPr>
      </w:pPr>
      <w:r>
        <w:rPr>
          <w:sz w:val="24"/>
          <w:szCs w:val="24"/>
        </w:rPr>
        <w:lastRenderedPageBreak/>
        <w:t>Name ________________________________________</w:t>
      </w:r>
      <w:r>
        <w:rPr>
          <w:sz w:val="24"/>
          <w:szCs w:val="24"/>
        </w:rPr>
        <w:tab/>
      </w:r>
      <w:r>
        <w:rPr>
          <w:sz w:val="24"/>
          <w:szCs w:val="24"/>
        </w:rPr>
        <w:tab/>
        <w:t>Date _________________</w:t>
      </w:r>
    </w:p>
    <w:p w14:paraId="13FB1397" w14:textId="77777777" w:rsidR="00D42866" w:rsidRDefault="00D42866" w:rsidP="00D42866">
      <w:pPr>
        <w:spacing w:after="0" w:line="360" w:lineRule="auto"/>
        <w:rPr>
          <w:sz w:val="24"/>
          <w:szCs w:val="24"/>
        </w:rPr>
      </w:pPr>
    </w:p>
    <w:p w14:paraId="222B5256" w14:textId="77777777" w:rsidR="00D42866" w:rsidRPr="00D42866" w:rsidRDefault="00D42866" w:rsidP="00D42866">
      <w:pPr>
        <w:spacing w:after="0" w:line="360" w:lineRule="auto"/>
        <w:jc w:val="center"/>
        <w:rPr>
          <w:b/>
          <w:sz w:val="28"/>
          <w:szCs w:val="24"/>
        </w:rPr>
      </w:pPr>
      <w:r w:rsidRPr="00D42866">
        <w:rPr>
          <w:b/>
          <w:sz w:val="28"/>
          <w:szCs w:val="24"/>
        </w:rPr>
        <w:t>“Voyage Across the Solar System”</w:t>
      </w:r>
    </w:p>
    <w:p w14:paraId="730275D8" w14:textId="77777777" w:rsidR="00D42866" w:rsidRDefault="00D42866" w:rsidP="00D42866">
      <w:pPr>
        <w:spacing w:after="0" w:line="360" w:lineRule="auto"/>
        <w:contextualSpacing/>
        <w:rPr>
          <w:sz w:val="24"/>
          <w:szCs w:val="24"/>
        </w:rPr>
      </w:pPr>
    </w:p>
    <w:p w14:paraId="406FE00C"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Orbiting means to travel in circles around an object. At the beginning of the story, what planet is the Explorer orbiting? (Pg. 413)</w:t>
      </w:r>
    </w:p>
    <w:p w14:paraId="1EF2FA83" w14:textId="77777777" w:rsidR="00D42866" w:rsidRDefault="00D42866" w:rsidP="00D42866">
      <w:pPr>
        <w:spacing w:after="0" w:line="360" w:lineRule="auto"/>
        <w:rPr>
          <w:sz w:val="24"/>
          <w:szCs w:val="24"/>
        </w:rPr>
      </w:pPr>
    </w:p>
    <w:p w14:paraId="6A81385F" w14:textId="77777777" w:rsidR="00D42866" w:rsidRDefault="00D42866" w:rsidP="00D42866">
      <w:pPr>
        <w:spacing w:after="0" w:line="360" w:lineRule="auto"/>
        <w:rPr>
          <w:sz w:val="24"/>
          <w:szCs w:val="24"/>
        </w:rPr>
      </w:pPr>
    </w:p>
    <w:p w14:paraId="7A5C8AF8" w14:textId="77777777" w:rsidR="00D42866" w:rsidRDefault="00D42866" w:rsidP="00D42866">
      <w:pPr>
        <w:spacing w:after="0" w:line="360" w:lineRule="auto"/>
        <w:rPr>
          <w:sz w:val="24"/>
          <w:szCs w:val="24"/>
        </w:rPr>
      </w:pPr>
    </w:p>
    <w:p w14:paraId="4B4C52F7" w14:textId="77777777" w:rsidR="00D42866" w:rsidRPr="00D42866" w:rsidRDefault="00D42866" w:rsidP="00D42866">
      <w:pPr>
        <w:spacing w:after="0" w:line="360" w:lineRule="auto"/>
        <w:rPr>
          <w:sz w:val="24"/>
          <w:szCs w:val="24"/>
        </w:rPr>
      </w:pPr>
    </w:p>
    <w:p w14:paraId="4A17A5C5"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Where was the spaceship Explorer going? (Pg. 413)</w:t>
      </w:r>
    </w:p>
    <w:p w14:paraId="083F60D2" w14:textId="77777777" w:rsidR="00D42866" w:rsidRDefault="00D42866" w:rsidP="00D42866">
      <w:pPr>
        <w:spacing w:after="0" w:line="360" w:lineRule="auto"/>
        <w:rPr>
          <w:sz w:val="24"/>
          <w:szCs w:val="24"/>
        </w:rPr>
      </w:pPr>
    </w:p>
    <w:p w14:paraId="0271FB23" w14:textId="77777777" w:rsidR="00D42866" w:rsidRDefault="00D42866" w:rsidP="00D42866">
      <w:pPr>
        <w:spacing w:after="0" w:line="360" w:lineRule="auto"/>
        <w:rPr>
          <w:sz w:val="24"/>
          <w:szCs w:val="24"/>
        </w:rPr>
      </w:pPr>
    </w:p>
    <w:p w14:paraId="69BC0C95" w14:textId="77777777" w:rsidR="00D42866" w:rsidRDefault="00D42866" w:rsidP="00D42866">
      <w:pPr>
        <w:spacing w:after="0" w:line="360" w:lineRule="auto"/>
        <w:rPr>
          <w:sz w:val="24"/>
          <w:szCs w:val="24"/>
        </w:rPr>
      </w:pPr>
    </w:p>
    <w:p w14:paraId="6E3BAA09" w14:textId="77777777" w:rsidR="00D42866" w:rsidRPr="00D42866" w:rsidRDefault="00D42866" w:rsidP="00D42866">
      <w:pPr>
        <w:spacing w:after="0" w:line="360" w:lineRule="auto"/>
        <w:rPr>
          <w:sz w:val="24"/>
          <w:szCs w:val="24"/>
        </w:rPr>
      </w:pPr>
    </w:p>
    <w:p w14:paraId="01F7206C"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Reread pages 414 to 415.  How does the reader know the ship is powered by solar energy?  What changes about the location of the ship that affects the amount of energy it has and how fast it can go?</w:t>
      </w:r>
    </w:p>
    <w:p w14:paraId="00A37A2C" w14:textId="77777777" w:rsidR="00D42866" w:rsidRDefault="00D42866" w:rsidP="00D42866">
      <w:pPr>
        <w:spacing w:after="0" w:line="360" w:lineRule="auto"/>
        <w:rPr>
          <w:sz w:val="24"/>
          <w:szCs w:val="24"/>
        </w:rPr>
      </w:pPr>
    </w:p>
    <w:p w14:paraId="1A92A08A" w14:textId="77777777" w:rsidR="00D42866" w:rsidRDefault="00D42866" w:rsidP="00D42866">
      <w:pPr>
        <w:spacing w:after="0" w:line="360" w:lineRule="auto"/>
        <w:rPr>
          <w:sz w:val="24"/>
          <w:szCs w:val="24"/>
        </w:rPr>
      </w:pPr>
    </w:p>
    <w:p w14:paraId="06257B3D" w14:textId="77777777" w:rsidR="00D42866" w:rsidRDefault="00D42866" w:rsidP="00D42866">
      <w:pPr>
        <w:spacing w:after="0" w:line="360" w:lineRule="auto"/>
        <w:rPr>
          <w:sz w:val="24"/>
          <w:szCs w:val="24"/>
        </w:rPr>
      </w:pPr>
    </w:p>
    <w:p w14:paraId="66F580D8" w14:textId="77777777" w:rsidR="00D42866" w:rsidRPr="00D42866" w:rsidRDefault="00D42866" w:rsidP="00D42866">
      <w:pPr>
        <w:spacing w:after="0" w:line="360" w:lineRule="auto"/>
        <w:rPr>
          <w:sz w:val="24"/>
          <w:szCs w:val="24"/>
        </w:rPr>
      </w:pPr>
    </w:p>
    <w:p w14:paraId="735CDEE0" w14:textId="77777777" w:rsidR="00D42866" w:rsidRDefault="00D42866" w:rsidP="00D42866">
      <w:pPr>
        <w:pStyle w:val="ListParagraph"/>
        <w:numPr>
          <w:ilvl w:val="0"/>
          <w:numId w:val="16"/>
        </w:numPr>
        <w:spacing w:after="0" w:line="360" w:lineRule="auto"/>
        <w:rPr>
          <w:rFonts w:eastAsia="Calibri"/>
          <w:sz w:val="24"/>
          <w:szCs w:val="24"/>
        </w:rPr>
      </w:pPr>
      <w:r w:rsidRPr="00D42866">
        <w:rPr>
          <w:rFonts w:eastAsia="Calibri"/>
          <w:sz w:val="24"/>
          <w:szCs w:val="24"/>
        </w:rPr>
        <w:t>On page 414, scientists use telescopes to magnify views. What does it mean to magnify?</w:t>
      </w:r>
    </w:p>
    <w:p w14:paraId="4CDF25D2" w14:textId="77777777" w:rsidR="00D42866" w:rsidRDefault="00D42866" w:rsidP="00D42866">
      <w:pPr>
        <w:spacing w:after="0" w:line="360" w:lineRule="auto"/>
        <w:rPr>
          <w:rFonts w:eastAsia="Calibri"/>
          <w:sz w:val="24"/>
          <w:szCs w:val="24"/>
        </w:rPr>
      </w:pPr>
    </w:p>
    <w:p w14:paraId="27BAB93D" w14:textId="77777777" w:rsidR="00D42866" w:rsidRDefault="00D42866" w:rsidP="00D42866">
      <w:pPr>
        <w:spacing w:after="0" w:line="360" w:lineRule="auto"/>
        <w:rPr>
          <w:rFonts w:eastAsia="Calibri"/>
          <w:sz w:val="24"/>
          <w:szCs w:val="24"/>
        </w:rPr>
      </w:pPr>
    </w:p>
    <w:p w14:paraId="41612BBB" w14:textId="77777777" w:rsidR="00D42866" w:rsidRDefault="00D42866" w:rsidP="00D42866">
      <w:pPr>
        <w:spacing w:after="0" w:line="360" w:lineRule="auto"/>
        <w:rPr>
          <w:rFonts w:eastAsia="Calibri"/>
          <w:sz w:val="24"/>
          <w:szCs w:val="24"/>
        </w:rPr>
      </w:pPr>
    </w:p>
    <w:p w14:paraId="47D78537" w14:textId="77777777" w:rsidR="00D42866" w:rsidRPr="00D42866" w:rsidRDefault="00D42866" w:rsidP="00D42866">
      <w:pPr>
        <w:spacing w:after="0" w:line="360" w:lineRule="auto"/>
        <w:rPr>
          <w:rFonts w:eastAsia="Calibri"/>
          <w:sz w:val="24"/>
          <w:szCs w:val="24"/>
        </w:rPr>
      </w:pPr>
    </w:p>
    <w:p w14:paraId="321E787B"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Using evidence from the story, give two examples of how Earth and Neptune are alike and different. (Pg. 415)</w:t>
      </w:r>
    </w:p>
    <w:p w14:paraId="5600D6EE" w14:textId="77777777" w:rsidR="00D42866" w:rsidRPr="00D42866" w:rsidRDefault="00D42866" w:rsidP="00D42866">
      <w:pPr>
        <w:spacing w:after="0" w:line="360" w:lineRule="auto"/>
        <w:rPr>
          <w:sz w:val="24"/>
          <w:szCs w:val="24"/>
        </w:rPr>
      </w:pPr>
    </w:p>
    <w:p w14:paraId="794256E7"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Why does the sun look so tiny from Uranus? (Pg. 416)</w:t>
      </w:r>
    </w:p>
    <w:p w14:paraId="010CD216" w14:textId="77777777" w:rsidR="00D42866" w:rsidRDefault="00D42866" w:rsidP="00D42866">
      <w:pPr>
        <w:spacing w:after="0" w:line="360" w:lineRule="auto"/>
        <w:rPr>
          <w:sz w:val="24"/>
          <w:szCs w:val="24"/>
        </w:rPr>
      </w:pPr>
    </w:p>
    <w:p w14:paraId="63E43456" w14:textId="77777777" w:rsidR="00D42866" w:rsidRDefault="00D42866" w:rsidP="00D42866">
      <w:pPr>
        <w:spacing w:after="0" w:line="360" w:lineRule="auto"/>
        <w:rPr>
          <w:sz w:val="24"/>
          <w:szCs w:val="24"/>
        </w:rPr>
      </w:pPr>
    </w:p>
    <w:p w14:paraId="44B8B6BD" w14:textId="77777777" w:rsidR="00D42866" w:rsidRDefault="00D42866" w:rsidP="00D42866">
      <w:pPr>
        <w:spacing w:after="0" w:line="360" w:lineRule="auto"/>
        <w:rPr>
          <w:sz w:val="24"/>
          <w:szCs w:val="24"/>
        </w:rPr>
      </w:pPr>
    </w:p>
    <w:p w14:paraId="7D473A63" w14:textId="77777777" w:rsidR="00D42866" w:rsidRPr="00D42866" w:rsidRDefault="00D42866" w:rsidP="00D42866">
      <w:pPr>
        <w:spacing w:after="0" w:line="360" w:lineRule="auto"/>
        <w:rPr>
          <w:sz w:val="24"/>
          <w:szCs w:val="24"/>
        </w:rPr>
      </w:pPr>
    </w:p>
    <w:p w14:paraId="3097DDFA"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What is the largest planet in the solar system? (Pg. 416)</w:t>
      </w:r>
    </w:p>
    <w:p w14:paraId="4D2B9CF5" w14:textId="77777777" w:rsidR="00D42866" w:rsidRDefault="00D42866" w:rsidP="00D42866">
      <w:pPr>
        <w:spacing w:after="0" w:line="360" w:lineRule="auto"/>
        <w:rPr>
          <w:sz w:val="24"/>
          <w:szCs w:val="24"/>
        </w:rPr>
      </w:pPr>
    </w:p>
    <w:p w14:paraId="1D313461" w14:textId="77777777" w:rsidR="00D42866" w:rsidRDefault="00D42866" w:rsidP="00D42866">
      <w:pPr>
        <w:spacing w:after="0" w:line="360" w:lineRule="auto"/>
        <w:rPr>
          <w:sz w:val="24"/>
          <w:szCs w:val="24"/>
        </w:rPr>
      </w:pPr>
    </w:p>
    <w:p w14:paraId="03B32AC2" w14:textId="77777777" w:rsidR="00D42866" w:rsidRDefault="00D42866" w:rsidP="00D42866">
      <w:pPr>
        <w:spacing w:after="0" w:line="360" w:lineRule="auto"/>
        <w:rPr>
          <w:sz w:val="24"/>
          <w:szCs w:val="24"/>
        </w:rPr>
      </w:pPr>
    </w:p>
    <w:p w14:paraId="0B7C0CD4" w14:textId="77777777" w:rsidR="00D42866" w:rsidRPr="00D42866" w:rsidRDefault="00D42866" w:rsidP="00D42866">
      <w:pPr>
        <w:spacing w:after="0" w:line="360" w:lineRule="auto"/>
        <w:rPr>
          <w:sz w:val="24"/>
          <w:szCs w:val="24"/>
        </w:rPr>
      </w:pPr>
    </w:p>
    <w:p w14:paraId="3104C4E8"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 xml:space="preserve">In </w:t>
      </w:r>
      <w:r w:rsidRPr="000A5975">
        <w:rPr>
          <w:rFonts w:eastAsia="Calibri"/>
          <w:i/>
          <w:sz w:val="24"/>
          <w:szCs w:val="24"/>
        </w:rPr>
        <w:t>Space Log Entry Number 103</w:t>
      </w:r>
      <w:r>
        <w:rPr>
          <w:rFonts w:eastAsia="Calibri"/>
          <w:i/>
          <w:sz w:val="24"/>
          <w:szCs w:val="24"/>
        </w:rPr>
        <w:t xml:space="preserve">, </w:t>
      </w:r>
      <w:r w:rsidRPr="000A5975">
        <w:rPr>
          <w:rFonts w:eastAsia="Calibri"/>
          <w:sz w:val="24"/>
          <w:szCs w:val="24"/>
        </w:rPr>
        <w:t>what planet gives the space crew trouble and why?</w:t>
      </w:r>
    </w:p>
    <w:p w14:paraId="1F02D259" w14:textId="77777777" w:rsidR="00D42866" w:rsidRDefault="00D42866" w:rsidP="00D42866">
      <w:pPr>
        <w:spacing w:after="0" w:line="360" w:lineRule="auto"/>
        <w:rPr>
          <w:sz w:val="24"/>
          <w:szCs w:val="24"/>
        </w:rPr>
      </w:pPr>
    </w:p>
    <w:p w14:paraId="4A4C608C" w14:textId="77777777" w:rsidR="00D42866" w:rsidRDefault="00D42866" w:rsidP="00D42866">
      <w:pPr>
        <w:spacing w:after="0" w:line="360" w:lineRule="auto"/>
        <w:rPr>
          <w:sz w:val="24"/>
          <w:szCs w:val="24"/>
        </w:rPr>
      </w:pPr>
    </w:p>
    <w:p w14:paraId="6F20A7E2" w14:textId="77777777" w:rsidR="00D42866" w:rsidRDefault="00D42866" w:rsidP="00D42866">
      <w:pPr>
        <w:spacing w:after="0" w:line="360" w:lineRule="auto"/>
        <w:rPr>
          <w:sz w:val="24"/>
          <w:szCs w:val="24"/>
        </w:rPr>
      </w:pPr>
    </w:p>
    <w:p w14:paraId="52D57ED0" w14:textId="77777777" w:rsidR="00D42866" w:rsidRPr="00D42866" w:rsidRDefault="00D42866" w:rsidP="00D42866">
      <w:pPr>
        <w:spacing w:after="0" w:line="360" w:lineRule="auto"/>
        <w:rPr>
          <w:sz w:val="24"/>
          <w:szCs w:val="24"/>
        </w:rPr>
      </w:pPr>
    </w:p>
    <w:p w14:paraId="636ED930" w14:textId="77777777" w:rsidR="00D42866" w:rsidRPr="00D42866" w:rsidRDefault="00D42866" w:rsidP="00D42866">
      <w:pPr>
        <w:pStyle w:val="ListParagraph"/>
        <w:numPr>
          <w:ilvl w:val="0"/>
          <w:numId w:val="16"/>
        </w:numPr>
        <w:spacing w:after="0" w:line="360" w:lineRule="auto"/>
        <w:rPr>
          <w:sz w:val="24"/>
          <w:szCs w:val="24"/>
        </w:rPr>
      </w:pPr>
      <w:r>
        <w:rPr>
          <w:rFonts w:eastAsia="Calibri"/>
          <w:sz w:val="24"/>
          <w:szCs w:val="24"/>
        </w:rPr>
        <w:t>One planet has many moons. Which planet is this? (Pg. 417)</w:t>
      </w:r>
    </w:p>
    <w:p w14:paraId="2E8EE84C" w14:textId="77777777" w:rsidR="00D42866" w:rsidRDefault="00D42866" w:rsidP="00D42866">
      <w:pPr>
        <w:spacing w:after="0" w:line="360" w:lineRule="auto"/>
        <w:rPr>
          <w:sz w:val="24"/>
          <w:szCs w:val="24"/>
        </w:rPr>
      </w:pPr>
    </w:p>
    <w:p w14:paraId="3B7267A1" w14:textId="77777777" w:rsidR="00D42866" w:rsidRDefault="00D42866" w:rsidP="00D42866">
      <w:pPr>
        <w:spacing w:after="0" w:line="360" w:lineRule="auto"/>
        <w:rPr>
          <w:sz w:val="24"/>
          <w:szCs w:val="24"/>
        </w:rPr>
      </w:pPr>
    </w:p>
    <w:p w14:paraId="2EFE51EC" w14:textId="77777777" w:rsidR="00D42866" w:rsidRDefault="00D42866" w:rsidP="00D42866">
      <w:pPr>
        <w:spacing w:after="0" w:line="360" w:lineRule="auto"/>
        <w:rPr>
          <w:sz w:val="24"/>
          <w:szCs w:val="24"/>
        </w:rPr>
      </w:pPr>
    </w:p>
    <w:p w14:paraId="6D999AAE" w14:textId="77777777" w:rsidR="00D42866" w:rsidRPr="00D42866" w:rsidRDefault="00D42866" w:rsidP="00D42866">
      <w:pPr>
        <w:spacing w:after="0" w:line="360" w:lineRule="auto"/>
        <w:rPr>
          <w:sz w:val="24"/>
          <w:szCs w:val="24"/>
        </w:rPr>
      </w:pPr>
    </w:p>
    <w:p w14:paraId="38CFFE25" w14:textId="77777777" w:rsidR="00D42866" w:rsidRDefault="00D42866" w:rsidP="00D42866">
      <w:pPr>
        <w:pStyle w:val="ListParagraph"/>
        <w:numPr>
          <w:ilvl w:val="0"/>
          <w:numId w:val="16"/>
        </w:numPr>
        <w:spacing w:after="0" w:line="360" w:lineRule="auto"/>
        <w:rPr>
          <w:rFonts w:eastAsia="Calibri"/>
          <w:sz w:val="24"/>
          <w:szCs w:val="24"/>
        </w:rPr>
      </w:pPr>
      <w:r w:rsidRPr="00D42866">
        <w:rPr>
          <w:rFonts w:eastAsia="Calibri"/>
          <w:sz w:val="24"/>
          <w:szCs w:val="24"/>
        </w:rPr>
        <w:t>On page 417, the spaceship is closer to the sun. What effect does being closer to the sun have on the spaceship?</w:t>
      </w:r>
    </w:p>
    <w:p w14:paraId="1E55B1E0" w14:textId="77777777" w:rsidR="00D42866" w:rsidRDefault="00D42866" w:rsidP="00D42866">
      <w:pPr>
        <w:spacing w:after="0" w:line="360" w:lineRule="auto"/>
        <w:rPr>
          <w:rFonts w:eastAsia="Calibri"/>
          <w:sz w:val="24"/>
          <w:szCs w:val="24"/>
        </w:rPr>
      </w:pPr>
    </w:p>
    <w:p w14:paraId="5895AF72" w14:textId="77777777" w:rsidR="00D42866" w:rsidRDefault="00D42866" w:rsidP="00D42866">
      <w:pPr>
        <w:spacing w:after="0" w:line="360" w:lineRule="auto"/>
        <w:rPr>
          <w:rFonts w:eastAsia="Calibri"/>
          <w:sz w:val="24"/>
          <w:szCs w:val="24"/>
        </w:rPr>
      </w:pPr>
    </w:p>
    <w:p w14:paraId="017896CA" w14:textId="77777777" w:rsidR="00D42866" w:rsidRDefault="00D42866" w:rsidP="00D42866">
      <w:pPr>
        <w:spacing w:after="0" w:line="360" w:lineRule="auto"/>
        <w:rPr>
          <w:rFonts w:eastAsia="Calibri"/>
          <w:sz w:val="24"/>
          <w:szCs w:val="24"/>
        </w:rPr>
      </w:pPr>
    </w:p>
    <w:p w14:paraId="0A3D65DA" w14:textId="77777777" w:rsidR="00D42866" w:rsidRPr="00D42866" w:rsidRDefault="00D42866" w:rsidP="00D42866">
      <w:pPr>
        <w:spacing w:after="0" w:line="360" w:lineRule="auto"/>
        <w:rPr>
          <w:rFonts w:eastAsia="Calibri"/>
          <w:sz w:val="24"/>
          <w:szCs w:val="24"/>
        </w:rPr>
      </w:pPr>
    </w:p>
    <w:p w14:paraId="707924F3" w14:textId="77777777" w:rsidR="00D42866" w:rsidRDefault="00D42866" w:rsidP="00D42866">
      <w:pPr>
        <w:pStyle w:val="ListParagraph"/>
        <w:numPr>
          <w:ilvl w:val="0"/>
          <w:numId w:val="16"/>
        </w:numPr>
        <w:spacing w:after="0" w:line="360" w:lineRule="auto"/>
        <w:rPr>
          <w:rFonts w:eastAsia="Calibri"/>
          <w:sz w:val="24"/>
          <w:szCs w:val="24"/>
        </w:rPr>
      </w:pPr>
      <w:r>
        <w:rPr>
          <w:rFonts w:eastAsia="Calibri"/>
          <w:sz w:val="24"/>
          <w:szCs w:val="24"/>
        </w:rPr>
        <w:t>What planet is known for its distinctive color? (Pg. 418)</w:t>
      </w:r>
    </w:p>
    <w:p w14:paraId="728B71ED" w14:textId="77777777" w:rsidR="00D42866" w:rsidRDefault="00D42866" w:rsidP="00D42866">
      <w:pPr>
        <w:spacing w:after="0" w:line="360" w:lineRule="auto"/>
        <w:rPr>
          <w:rFonts w:eastAsia="Calibri"/>
          <w:sz w:val="24"/>
          <w:szCs w:val="24"/>
        </w:rPr>
      </w:pPr>
    </w:p>
    <w:p w14:paraId="6A9E8C0D" w14:textId="77777777" w:rsidR="00D42866" w:rsidRPr="00D42866" w:rsidRDefault="00D42866" w:rsidP="00D42866">
      <w:pPr>
        <w:spacing w:after="0" w:line="360" w:lineRule="auto"/>
        <w:rPr>
          <w:rFonts w:eastAsia="Calibri"/>
          <w:sz w:val="24"/>
          <w:szCs w:val="24"/>
        </w:rPr>
      </w:pPr>
    </w:p>
    <w:p w14:paraId="5F6FD1C5" w14:textId="77777777" w:rsidR="00D42866" w:rsidRDefault="00D42866" w:rsidP="00D42866">
      <w:pPr>
        <w:pStyle w:val="ListParagraph"/>
        <w:numPr>
          <w:ilvl w:val="0"/>
          <w:numId w:val="16"/>
        </w:numPr>
        <w:spacing w:after="0" w:line="360" w:lineRule="auto"/>
        <w:rPr>
          <w:rFonts w:eastAsia="Calibri"/>
          <w:sz w:val="24"/>
          <w:szCs w:val="24"/>
        </w:rPr>
      </w:pPr>
      <w:r>
        <w:rPr>
          <w:rFonts w:eastAsia="Calibri"/>
          <w:sz w:val="24"/>
          <w:szCs w:val="24"/>
        </w:rPr>
        <w:t>What forms of water are found on Mars? (Pg. 418)</w:t>
      </w:r>
    </w:p>
    <w:p w14:paraId="5FCF66DA" w14:textId="77777777" w:rsidR="00D42866" w:rsidRDefault="00D42866" w:rsidP="00D42866">
      <w:pPr>
        <w:spacing w:after="0" w:line="360" w:lineRule="auto"/>
        <w:rPr>
          <w:rFonts w:eastAsia="Calibri"/>
          <w:sz w:val="24"/>
          <w:szCs w:val="24"/>
        </w:rPr>
      </w:pPr>
    </w:p>
    <w:p w14:paraId="32A9B5CD" w14:textId="77777777" w:rsidR="00D42866" w:rsidRDefault="00D42866" w:rsidP="00D42866">
      <w:pPr>
        <w:spacing w:after="0" w:line="360" w:lineRule="auto"/>
        <w:rPr>
          <w:rFonts w:eastAsia="Calibri"/>
          <w:sz w:val="24"/>
          <w:szCs w:val="24"/>
        </w:rPr>
      </w:pPr>
    </w:p>
    <w:p w14:paraId="33B055EF" w14:textId="77777777" w:rsidR="00D42866" w:rsidRDefault="00D42866" w:rsidP="00D42866">
      <w:pPr>
        <w:spacing w:after="0" w:line="360" w:lineRule="auto"/>
        <w:rPr>
          <w:rFonts w:eastAsia="Calibri"/>
          <w:sz w:val="24"/>
          <w:szCs w:val="24"/>
        </w:rPr>
      </w:pPr>
    </w:p>
    <w:p w14:paraId="0EDD9136" w14:textId="77777777" w:rsidR="00D42866" w:rsidRPr="00D42866" w:rsidRDefault="00D42866" w:rsidP="00D42866">
      <w:pPr>
        <w:spacing w:after="0" w:line="360" w:lineRule="auto"/>
        <w:rPr>
          <w:rFonts w:eastAsia="Calibri"/>
          <w:sz w:val="24"/>
          <w:szCs w:val="24"/>
        </w:rPr>
      </w:pPr>
    </w:p>
    <w:p w14:paraId="651880DC" w14:textId="77777777" w:rsidR="00D42866" w:rsidRDefault="00D42866" w:rsidP="00D42866">
      <w:pPr>
        <w:pStyle w:val="ListParagraph"/>
        <w:numPr>
          <w:ilvl w:val="0"/>
          <w:numId w:val="16"/>
        </w:numPr>
        <w:spacing w:after="0" w:line="360" w:lineRule="auto"/>
        <w:rPr>
          <w:rFonts w:eastAsia="Calibri"/>
          <w:sz w:val="24"/>
          <w:szCs w:val="24"/>
        </w:rPr>
      </w:pPr>
      <w:r w:rsidRPr="00D42866">
        <w:rPr>
          <w:rFonts w:eastAsia="Calibri"/>
          <w:sz w:val="24"/>
          <w:szCs w:val="24"/>
        </w:rPr>
        <w:t>How is Earth like Mars? How is it different? (Pg. 421)</w:t>
      </w:r>
    </w:p>
    <w:p w14:paraId="78145342" w14:textId="77777777" w:rsidR="00D42866" w:rsidRDefault="00D42866" w:rsidP="00D42866">
      <w:pPr>
        <w:spacing w:after="0" w:line="360" w:lineRule="auto"/>
        <w:rPr>
          <w:rFonts w:eastAsia="Calibri"/>
          <w:sz w:val="24"/>
          <w:szCs w:val="24"/>
        </w:rPr>
      </w:pPr>
    </w:p>
    <w:p w14:paraId="3ECAF4ED" w14:textId="77777777" w:rsidR="00D42866" w:rsidRDefault="00D42866" w:rsidP="00D42866">
      <w:pPr>
        <w:spacing w:after="0" w:line="360" w:lineRule="auto"/>
        <w:rPr>
          <w:rFonts w:eastAsia="Calibri"/>
          <w:sz w:val="24"/>
          <w:szCs w:val="24"/>
        </w:rPr>
      </w:pPr>
    </w:p>
    <w:p w14:paraId="0B22FBF2" w14:textId="77777777" w:rsidR="00D42866" w:rsidRDefault="00D42866" w:rsidP="00D42866">
      <w:pPr>
        <w:spacing w:after="0" w:line="360" w:lineRule="auto"/>
        <w:rPr>
          <w:rFonts w:eastAsia="Calibri"/>
          <w:sz w:val="24"/>
          <w:szCs w:val="24"/>
        </w:rPr>
      </w:pPr>
    </w:p>
    <w:p w14:paraId="58283034" w14:textId="77777777" w:rsidR="00D42866" w:rsidRPr="00D42866" w:rsidRDefault="00D42866" w:rsidP="00D42866">
      <w:pPr>
        <w:spacing w:after="0" w:line="360" w:lineRule="auto"/>
        <w:rPr>
          <w:rFonts w:eastAsia="Calibri"/>
          <w:sz w:val="24"/>
          <w:szCs w:val="24"/>
        </w:rPr>
      </w:pPr>
    </w:p>
    <w:p w14:paraId="18CE2B10" w14:textId="77777777" w:rsidR="00D42866" w:rsidRDefault="00D42866" w:rsidP="00D42866">
      <w:pPr>
        <w:pStyle w:val="ListParagraph"/>
        <w:numPr>
          <w:ilvl w:val="0"/>
          <w:numId w:val="16"/>
        </w:numPr>
        <w:spacing w:after="0" w:line="360" w:lineRule="auto"/>
        <w:rPr>
          <w:rFonts w:eastAsia="Calibri"/>
          <w:sz w:val="24"/>
          <w:szCs w:val="24"/>
        </w:rPr>
      </w:pPr>
      <w:r>
        <w:rPr>
          <w:rFonts w:eastAsia="Calibri"/>
          <w:sz w:val="24"/>
          <w:szCs w:val="24"/>
        </w:rPr>
        <w:t>The author explains that Mercury and Venus are too hot for the spaceship Explorer to land on. Why can the spaceship Explorer land on the planet Earth? What attribute makes this possible?  (Pg. 423)</w:t>
      </w:r>
    </w:p>
    <w:p w14:paraId="3856B511" w14:textId="77777777" w:rsidR="00D42866" w:rsidRDefault="00D42866" w:rsidP="00D42866">
      <w:pPr>
        <w:spacing w:after="0" w:line="360" w:lineRule="auto"/>
        <w:rPr>
          <w:rFonts w:eastAsia="Calibri"/>
          <w:sz w:val="24"/>
          <w:szCs w:val="24"/>
        </w:rPr>
      </w:pPr>
    </w:p>
    <w:p w14:paraId="716D261D" w14:textId="77777777" w:rsidR="00D42866" w:rsidRDefault="00D42866" w:rsidP="00D42866">
      <w:pPr>
        <w:spacing w:after="0" w:line="360" w:lineRule="auto"/>
        <w:rPr>
          <w:rFonts w:eastAsia="Calibri"/>
          <w:sz w:val="24"/>
          <w:szCs w:val="24"/>
        </w:rPr>
      </w:pPr>
    </w:p>
    <w:p w14:paraId="035C17AE" w14:textId="77777777" w:rsidR="00D42866" w:rsidRDefault="00D42866" w:rsidP="00D42866">
      <w:pPr>
        <w:spacing w:after="0" w:line="360" w:lineRule="auto"/>
        <w:rPr>
          <w:rFonts w:eastAsia="Calibri"/>
          <w:sz w:val="24"/>
          <w:szCs w:val="24"/>
        </w:rPr>
      </w:pPr>
    </w:p>
    <w:p w14:paraId="7F052C79" w14:textId="77777777" w:rsidR="00D42866" w:rsidRPr="00D42866" w:rsidRDefault="00D42866" w:rsidP="00D42866">
      <w:pPr>
        <w:spacing w:after="0" w:line="360" w:lineRule="auto"/>
        <w:rPr>
          <w:rFonts w:eastAsia="Calibri"/>
          <w:sz w:val="24"/>
          <w:szCs w:val="24"/>
        </w:rPr>
      </w:pPr>
    </w:p>
    <w:p w14:paraId="04881BFE" w14:textId="60F484C7" w:rsidR="00D44237" w:rsidRDefault="00D42866" w:rsidP="00D42866">
      <w:pPr>
        <w:pStyle w:val="ListParagraph"/>
        <w:numPr>
          <w:ilvl w:val="0"/>
          <w:numId w:val="16"/>
        </w:numPr>
        <w:spacing w:after="0" w:line="360" w:lineRule="auto"/>
        <w:rPr>
          <w:rFonts w:eastAsia="Calibri"/>
          <w:sz w:val="24"/>
          <w:szCs w:val="24"/>
        </w:rPr>
      </w:pPr>
      <w:r>
        <w:rPr>
          <w:rFonts w:eastAsia="Calibri"/>
          <w:sz w:val="24"/>
          <w:szCs w:val="24"/>
        </w:rPr>
        <w:t>Why is it hotter on Venus than on Mercury even though it is farther away from the sun? (Pg. 423)</w:t>
      </w:r>
    </w:p>
    <w:p w14:paraId="1F96B8DC" w14:textId="1518621F" w:rsidR="001671B8" w:rsidRDefault="001671B8">
      <w:pPr>
        <w:spacing w:after="0" w:line="240" w:lineRule="auto"/>
        <w:rPr>
          <w:rFonts w:eastAsia="Calibri"/>
          <w:sz w:val="24"/>
          <w:szCs w:val="24"/>
        </w:rPr>
      </w:pPr>
      <w:r>
        <w:rPr>
          <w:rFonts w:eastAsia="Calibri"/>
          <w:sz w:val="24"/>
          <w:szCs w:val="24"/>
        </w:rPr>
        <w:br w:type="page"/>
      </w:r>
    </w:p>
    <w:p w14:paraId="34ED8CD6" w14:textId="77777777" w:rsidR="001671B8" w:rsidRPr="00C35538" w:rsidRDefault="001671B8" w:rsidP="001671B8">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1840CDF4" w14:textId="77777777" w:rsidR="001671B8" w:rsidRPr="00887983" w:rsidRDefault="001671B8" w:rsidP="001671B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0929C5D0" w14:textId="77777777" w:rsidR="001671B8" w:rsidRPr="00BB4479" w:rsidRDefault="001671B8" w:rsidP="001671B8">
      <w:pPr>
        <w:rPr>
          <w:rFonts w:cstheme="minorHAnsi"/>
          <w:b/>
          <w:sz w:val="28"/>
          <w:szCs w:val="28"/>
        </w:rPr>
      </w:pPr>
      <w:r w:rsidRPr="00C35538">
        <w:rPr>
          <w:rFonts w:cstheme="minorHAnsi"/>
          <w:b/>
          <w:sz w:val="28"/>
          <w:szCs w:val="28"/>
        </w:rPr>
        <w:t xml:space="preserve">Before the reading:  </w:t>
      </w:r>
    </w:p>
    <w:p w14:paraId="22966A92" w14:textId="77777777" w:rsidR="001671B8" w:rsidRPr="00C35538" w:rsidRDefault="001671B8" w:rsidP="001671B8">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F832ABE" w14:textId="77777777" w:rsidR="001671B8" w:rsidRPr="00C35538" w:rsidRDefault="001671B8" w:rsidP="001671B8">
      <w:pPr>
        <w:pStyle w:val="ListParagraph"/>
        <w:rPr>
          <w:rFonts w:cstheme="minorHAnsi"/>
        </w:rPr>
      </w:pPr>
    </w:p>
    <w:p w14:paraId="660BB4B4" w14:textId="77777777" w:rsidR="001671B8" w:rsidRDefault="001671B8" w:rsidP="001671B8">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6A205CFE" w14:textId="77777777" w:rsidR="001671B8" w:rsidRPr="00C35538" w:rsidRDefault="001671B8" w:rsidP="001671B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69C62EC" w14:textId="77777777" w:rsidR="001671B8" w:rsidRDefault="001671B8" w:rsidP="001671B8">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88BF217" w14:textId="77777777" w:rsidR="001671B8" w:rsidRDefault="001671B8" w:rsidP="001671B8">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BD34E05" w14:textId="77777777" w:rsidR="001671B8" w:rsidRDefault="001671B8" w:rsidP="001671B8">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546504B6" w14:textId="77777777" w:rsidR="001671B8" w:rsidRDefault="001671B8" w:rsidP="001671B8">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2728D5D" w14:textId="77777777" w:rsidR="001671B8" w:rsidRDefault="001671B8" w:rsidP="001671B8">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3FA5FB0F" w14:textId="77777777" w:rsidR="001671B8" w:rsidRDefault="001671B8" w:rsidP="001671B8">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5D9D32DB" w14:textId="77777777" w:rsidR="001671B8" w:rsidRPr="00887983" w:rsidRDefault="001671B8" w:rsidP="001671B8">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2B4F58A" w14:textId="77777777" w:rsidR="001671B8" w:rsidRPr="00BA3B4C" w:rsidRDefault="001671B8" w:rsidP="001671B8">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33CA43F" w14:textId="77777777" w:rsidR="001671B8" w:rsidRDefault="001671B8" w:rsidP="001671B8">
      <w:pPr>
        <w:pStyle w:val="ListParagraph"/>
        <w:ind w:left="1440"/>
        <w:rPr>
          <w:rFonts w:cstheme="minorHAnsi"/>
        </w:rPr>
      </w:pPr>
    </w:p>
    <w:p w14:paraId="6875DB21" w14:textId="77777777" w:rsidR="001671B8" w:rsidRPr="00580EBE" w:rsidRDefault="001671B8" w:rsidP="001671B8">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14:paraId="0C645D74" w14:textId="77777777" w:rsidR="001671B8" w:rsidRDefault="001671B8" w:rsidP="001671B8">
      <w:pPr>
        <w:pStyle w:val="ListParagraph"/>
        <w:rPr>
          <w:rFonts w:cstheme="minorHAnsi"/>
          <w:b/>
        </w:rPr>
      </w:pPr>
    </w:p>
    <w:p w14:paraId="0161E42A" w14:textId="77777777" w:rsidR="001671B8" w:rsidRDefault="001671B8" w:rsidP="001671B8">
      <w:pPr>
        <w:pStyle w:val="ListParagraph"/>
        <w:rPr>
          <w:rFonts w:cstheme="minorHAnsi"/>
          <w:b/>
        </w:rPr>
      </w:pPr>
      <w:r>
        <w:rPr>
          <w:rFonts w:cstheme="minorHAnsi"/>
          <w:b/>
        </w:rPr>
        <w:t xml:space="preserve">Examples of Activities:  </w:t>
      </w:r>
    </w:p>
    <w:p w14:paraId="237ADB81" w14:textId="77777777" w:rsidR="001671B8" w:rsidRPr="00580EBE" w:rsidRDefault="001671B8" w:rsidP="001671B8">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B4398D7" w14:textId="77777777" w:rsidR="001671B8" w:rsidRPr="00580EBE" w:rsidRDefault="001671B8" w:rsidP="001671B8">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B4B3F32" w14:textId="77777777" w:rsidR="001671B8" w:rsidRPr="00BB4479" w:rsidRDefault="001671B8" w:rsidP="001671B8">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0C41D1C" w14:textId="77777777" w:rsidR="001671B8" w:rsidRDefault="001671B8" w:rsidP="001671B8">
      <w:pPr>
        <w:pStyle w:val="ListParagraph"/>
        <w:rPr>
          <w:rFonts w:cstheme="minorHAnsi"/>
        </w:rPr>
      </w:pPr>
    </w:p>
    <w:p w14:paraId="7E9D7AA2" w14:textId="77777777" w:rsidR="001671B8" w:rsidRDefault="001671B8" w:rsidP="001671B8">
      <w:pPr>
        <w:rPr>
          <w:rFonts w:cstheme="minorHAnsi"/>
          <w:b/>
        </w:rPr>
      </w:pPr>
      <w:r w:rsidRPr="00580EBE">
        <w:rPr>
          <w:rFonts w:cstheme="minorHAnsi"/>
          <w:b/>
          <w:sz w:val="28"/>
          <w:szCs w:val="28"/>
        </w:rPr>
        <w:t>During reading</w:t>
      </w:r>
      <w:r>
        <w:rPr>
          <w:rFonts w:cstheme="minorHAnsi"/>
          <w:b/>
        </w:rPr>
        <w:t xml:space="preserve">:  </w:t>
      </w:r>
    </w:p>
    <w:p w14:paraId="7A769348" w14:textId="77777777" w:rsidR="001671B8" w:rsidRDefault="001671B8" w:rsidP="001671B8">
      <w:pPr>
        <w:pStyle w:val="ListParagraph"/>
        <w:rPr>
          <w:rFonts w:cstheme="minorHAnsi"/>
        </w:rPr>
      </w:pPr>
    </w:p>
    <w:p w14:paraId="31FD3542" w14:textId="77777777" w:rsidR="001671B8" w:rsidRDefault="001671B8" w:rsidP="001671B8">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9F0E171" w14:textId="77777777" w:rsidR="001671B8" w:rsidRDefault="001671B8" w:rsidP="001671B8">
      <w:pPr>
        <w:pStyle w:val="ListParagraph"/>
        <w:rPr>
          <w:rFonts w:cstheme="minorHAnsi"/>
        </w:rPr>
      </w:pPr>
    </w:p>
    <w:p w14:paraId="09059C4C" w14:textId="77777777" w:rsidR="001671B8" w:rsidRDefault="001671B8" w:rsidP="001671B8">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749C6D5" w14:textId="77777777" w:rsidR="001671B8" w:rsidRDefault="001671B8" w:rsidP="001671B8">
      <w:pPr>
        <w:pStyle w:val="ListParagraph"/>
        <w:rPr>
          <w:rFonts w:cstheme="minorHAnsi"/>
        </w:rPr>
      </w:pPr>
    </w:p>
    <w:p w14:paraId="245DAE33" w14:textId="77777777" w:rsidR="001671B8" w:rsidRDefault="001671B8" w:rsidP="001671B8">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8F0A5AE" w14:textId="77777777" w:rsidR="001671B8" w:rsidRDefault="001671B8" w:rsidP="001671B8">
      <w:pPr>
        <w:pStyle w:val="ListParagraph"/>
        <w:rPr>
          <w:rFonts w:cstheme="minorHAnsi"/>
        </w:rPr>
      </w:pPr>
    </w:p>
    <w:p w14:paraId="0310E52C" w14:textId="77777777" w:rsidR="001671B8" w:rsidRDefault="001671B8" w:rsidP="001671B8">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A347E1C" w14:textId="77777777" w:rsidR="001671B8" w:rsidRDefault="001671B8" w:rsidP="001671B8">
      <w:pPr>
        <w:pStyle w:val="ListParagraph"/>
        <w:rPr>
          <w:rFonts w:cstheme="minorHAnsi"/>
        </w:rPr>
      </w:pPr>
    </w:p>
    <w:p w14:paraId="0AD6C9B3" w14:textId="77777777" w:rsidR="001671B8" w:rsidRPr="002822BB" w:rsidRDefault="001671B8" w:rsidP="001671B8">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D04941E" w14:textId="77777777" w:rsidR="001671B8" w:rsidRDefault="001671B8" w:rsidP="001671B8">
      <w:pPr>
        <w:pStyle w:val="ListParagraph"/>
        <w:rPr>
          <w:rFonts w:cstheme="minorHAnsi"/>
          <w:b/>
        </w:rPr>
      </w:pPr>
      <w:r>
        <w:rPr>
          <w:rFonts w:cstheme="minorHAnsi"/>
          <w:b/>
        </w:rPr>
        <w:t xml:space="preserve">Examples of Activities:  </w:t>
      </w:r>
    </w:p>
    <w:p w14:paraId="63B336A9" w14:textId="77777777" w:rsidR="001671B8" w:rsidRDefault="001671B8" w:rsidP="001671B8">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6D44E3A8" w14:textId="77777777" w:rsidR="001671B8" w:rsidRDefault="001671B8" w:rsidP="001671B8">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06DEA450" w14:textId="77777777" w:rsidR="001671B8" w:rsidRDefault="001671B8" w:rsidP="001671B8">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26524357" w14:textId="77777777" w:rsidR="001671B8" w:rsidRDefault="001671B8" w:rsidP="001671B8">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3CEE35E0" w14:textId="77777777" w:rsidR="001671B8" w:rsidRDefault="001671B8" w:rsidP="001671B8">
      <w:pPr>
        <w:pStyle w:val="ListParagraph"/>
        <w:rPr>
          <w:rFonts w:cstheme="minorHAnsi"/>
        </w:rPr>
      </w:pPr>
    </w:p>
    <w:p w14:paraId="1995A0FA" w14:textId="77777777" w:rsidR="001671B8" w:rsidRDefault="001671B8" w:rsidP="001671B8">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1C4D5F0E" w14:textId="77777777" w:rsidR="001671B8" w:rsidRDefault="001671B8" w:rsidP="001671B8">
      <w:pPr>
        <w:pStyle w:val="ListParagraph"/>
        <w:rPr>
          <w:rFonts w:cstheme="minorHAnsi"/>
        </w:rPr>
      </w:pPr>
      <w:r>
        <w:rPr>
          <w:rFonts w:cstheme="minorHAnsi"/>
          <w:b/>
        </w:rPr>
        <w:t>Examples of Activities:</w:t>
      </w:r>
      <w:r>
        <w:rPr>
          <w:rFonts w:cstheme="minorHAnsi"/>
        </w:rPr>
        <w:t xml:space="preserve">  </w:t>
      </w:r>
    </w:p>
    <w:p w14:paraId="5F445375" w14:textId="77777777" w:rsidR="001671B8" w:rsidRDefault="001671B8" w:rsidP="001671B8">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B429242" w14:textId="77777777" w:rsidR="001671B8" w:rsidRDefault="001671B8" w:rsidP="001671B8">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3F1D741" w14:textId="77777777" w:rsidR="001671B8" w:rsidRPr="003A0E41" w:rsidRDefault="001671B8" w:rsidP="001671B8">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0FDB93F6" w14:textId="77777777" w:rsidR="001671B8" w:rsidRDefault="001671B8" w:rsidP="001671B8">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75C7F272" w14:textId="77777777" w:rsidR="001671B8" w:rsidRDefault="001671B8" w:rsidP="001671B8">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2ACF475" w14:textId="77777777" w:rsidR="001671B8" w:rsidRPr="0059018A" w:rsidRDefault="001671B8" w:rsidP="001671B8">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102AD57E" w14:textId="77777777" w:rsidR="001671B8" w:rsidRPr="00782445" w:rsidRDefault="001671B8" w:rsidP="001671B8">
      <w:pPr>
        <w:pStyle w:val="ListParagraph"/>
        <w:rPr>
          <w:rFonts w:cstheme="minorHAnsi"/>
          <w:b/>
        </w:rPr>
      </w:pPr>
    </w:p>
    <w:p w14:paraId="564D03F6" w14:textId="77777777" w:rsidR="001671B8" w:rsidRPr="00FA3362" w:rsidRDefault="001671B8" w:rsidP="001671B8">
      <w:pPr>
        <w:rPr>
          <w:rFonts w:cstheme="minorHAnsi"/>
          <w:b/>
          <w:sz w:val="28"/>
          <w:szCs w:val="28"/>
        </w:rPr>
      </w:pPr>
      <w:r w:rsidRPr="00FA3362">
        <w:rPr>
          <w:rFonts w:cstheme="minorHAnsi"/>
          <w:b/>
          <w:sz w:val="28"/>
          <w:szCs w:val="28"/>
        </w:rPr>
        <w:t xml:space="preserve">After reading:  </w:t>
      </w:r>
    </w:p>
    <w:p w14:paraId="639DCF41" w14:textId="77777777" w:rsidR="001671B8" w:rsidRDefault="001671B8" w:rsidP="001671B8">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824D71E" w14:textId="77777777" w:rsidR="001671B8" w:rsidRPr="00A63EAE" w:rsidRDefault="001671B8" w:rsidP="001671B8">
      <w:pPr>
        <w:pStyle w:val="ListParagraph"/>
        <w:spacing w:line="256" w:lineRule="auto"/>
        <w:rPr>
          <w:rFonts w:cstheme="minorHAnsi"/>
        </w:rPr>
      </w:pPr>
    </w:p>
    <w:p w14:paraId="785D5FF4" w14:textId="77777777" w:rsidR="001671B8" w:rsidRDefault="001671B8" w:rsidP="001671B8">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1370D7A" w14:textId="77777777" w:rsidR="001671B8" w:rsidRDefault="001671B8" w:rsidP="001671B8">
      <w:pPr>
        <w:pStyle w:val="ListParagraph"/>
        <w:rPr>
          <w:rFonts w:cstheme="minorHAnsi"/>
        </w:rPr>
      </w:pPr>
    </w:p>
    <w:p w14:paraId="280CC249" w14:textId="77777777" w:rsidR="001671B8" w:rsidRPr="00FA3362" w:rsidRDefault="001671B8" w:rsidP="001671B8">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C863082" w14:textId="77777777" w:rsidR="001671B8" w:rsidRDefault="001671B8" w:rsidP="001671B8">
      <w:pPr>
        <w:pStyle w:val="ListParagraph"/>
        <w:rPr>
          <w:rFonts w:cstheme="minorHAnsi"/>
        </w:rPr>
      </w:pPr>
    </w:p>
    <w:p w14:paraId="12FF915E" w14:textId="77777777" w:rsidR="001671B8" w:rsidRPr="00FA3362" w:rsidRDefault="001671B8" w:rsidP="001671B8">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71788814" w14:textId="77777777" w:rsidR="001671B8" w:rsidRPr="00FA3362" w:rsidRDefault="001671B8" w:rsidP="001671B8">
      <w:pPr>
        <w:pStyle w:val="ListParagraph"/>
        <w:rPr>
          <w:rFonts w:cstheme="minorHAnsi"/>
          <w:b/>
        </w:rPr>
      </w:pPr>
    </w:p>
    <w:p w14:paraId="38096BAA" w14:textId="77777777" w:rsidR="001671B8" w:rsidRPr="00FA3362" w:rsidRDefault="001671B8" w:rsidP="001671B8">
      <w:pPr>
        <w:pStyle w:val="ListParagraph"/>
        <w:rPr>
          <w:rFonts w:cstheme="minorHAnsi"/>
          <w:b/>
        </w:rPr>
      </w:pPr>
      <w:r w:rsidRPr="00FA3362">
        <w:rPr>
          <w:rFonts w:cstheme="minorHAnsi"/>
          <w:b/>
        </w:rPr>
        <w:t xml:space="preserve">Examples of activities: </w:t>
      </w:r>
    </w:p>
    <w:p w14:paraId="5C743119" w14:textId="77777777" w:rsidR="001671B8" w:rsidRDefault="001671B8" w:rsidP="001671B8">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08C6BD6" w14:textId="77777777" w:rsidR="001671B8" w:rsidRDefault="001671B8" w:rsidP="001671B8">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611F630" w14:textId="77777777" w:rsidR="001671B8" w:rsidRDefault="001671B8" w:rsidP="001671B8">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A1E7C9D" w14:textId="77777777" w:rsidR="001671B8" w:rsidRDefault="001671B8" w:rsidP="001671B8">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E9F3919" w14:textId="77777777" w:rsidR="001671B8" w:rsidRPr="00AC4FB6" w:rsidRDefault="001671B8" w:rsidP="001671B8">
      <w:pPr>
        <w:pStyle w:val="ListParagraph"/>
        <w:ind w:left="1440"/>
        <w:rPr>
          <w:rFonts w:cstheme="minorHAnsi"/>
        </w:rPr>
      </w:pPr>
    </w:p>
    <w:p w14:paraId="4D5E5869" w14:textId="77777777" w:rsidR="001671B8" w:rsidRDefault="001671B8" w:rsidP="001671B8">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3772964D" w14:textId="77777777" w:rsidR="001671B8" w:rsidRPr="00A63EAE" w:rsidRDefault="001671B8" w:rsidP="001671B8">
      <w:pPr>
        <w:pStyle w:val="ListParagraph"/>
        <w:rPr>
          <w:rFonts w:cstheme="minorHAnsi"/>
        </w:rPr>
      </w:pPr>
    </w:p>
    <w:p w14:paraId="41FCDFDD" w14:textId="77777777" w:rsidR="001671B8" w:rsidRDefault="001671B8" w:rsidP="001671B8">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1D24FD99" w14:textId="77777777" w:rsidR="001671B8" w:rsidRDefault="001671B8" w:rsidP="001671B8">
      <w:pPr>
        <w:pStyle w:val="ListParagraph"/>
        <w:rPr>
          <w:rFonts w:cstheme="minorHAnsi"/>
          <w:b/>
        </w:rPr>
      </w:pPr>
    </w:p>
    <w:p w14:paraId="2F21A808" w14:textId="77777777" w:rsidR="001671B8" w:rsidRDefault="001671B8" w:rsidP="001671B8">
      <w:pPr>
        <w:pStyle w:val="ListParagraph"/>
        <w:rPr>
          <w:rFonts w:cstheme="minorHAnsi"/>
        </w:rPr>
      </w:pPr>
      <w:r>
        <w:rPr>
          <w:rFonts w:cstheme="minorHAnsi"/>
          <w:b/>
        </w:rPr>
        <w:t>Examples of Activities:</w:t>
      </w:r>
      <w:r>
        <w:rPr>
          <w:rFonts w:cstheme="minorHAnsi"/>
        </w:rPr>
        <w:t xml:space="preserve"> </w:t>
      </w:r>
    </w:p>
    <w:p w14:paraId="3937FF64" w14:textId="77777777" w:rsidR="001671B8" w:rsidRDefault="001671B8" w:rsidP="001671B8">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44D79EB" w14:textId="77777777" w:rsidR="001671B8" w:rsidRDefault="001671B8" w:rsidP="001671B8">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1B4AF701" w14:textId="77777777" w:rsidR="001671B8" w:rsidRDefault="001671B8" w:rsidP="001671B8">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5F2918B" w14:textId="77777777" w:rsidR="001671B8" w:rsidRPr="00911037" w:rsidRDefault="001671B8" w:rsidP="001671B8">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65C65377" w14:textId="77777777" w:rsidR="001671B8" w:rsidRDefault="001671B8" w:rsidP="001671B8">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63790624" w14:textId="77777777" w:rsidR="001671B8" w:rsidRPr="001671B8" w:rsidRDefault="001671B8" w:rsidP="001671B8">
      <w:pPr>
        <w:spacing w:after="0" w:line="360" w:lineRule="auto"/>
        <w:rPr>
          <w:rFonts w:eastAsia="Calibri"/>
          <w:sz w:val="24"/>
          <w:szCs w:val="24"/>
        </w:rPr>
      </w:pPr>
      <w:bookmarkStart w:id="6" w:name="_GoBack"/>
      <w:bookmarkEnd w:id="6"/>
    </w:p>
    <w:sectPr w:rsidR="001671B8" w:rsidRPr="001671B8" w:rsidSect="00D4286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792A" w14:textId="77777777" w:rsidR="00432E33" w:rsidRDefault="00432E33" w:rsidP="007C5C7E">
      <w:pPr>
        <w:spacing w:after="0" w:line="240" w:lineRule="auto"/>
      </w:pPr>
      <w:r>
        <w:separator/>
      </w:r>
    </w:p>
  </w:endnote>
  <w:endnote w:type="continuationSeparator" w:id="0">
    <w:p w14:paraId="22F34A33" w14:textId="77777777" w:rsidR="00432E33" w:rsidRDefault="00432E3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D00C0" w14:textId="77777777" w:rsidR="00432E33" w:rsidRDefault="00432E33" w:rsidP="007C5C7E">
      <w:pPr>
        <w:spacing w:after="0" w:line="240" w:lineRule="auto"/>
      </w:pPr>
      <w:r>
        <w:separator/>
      </w:r>
    </w:p>
  </w:footnote>
  <w:footnote w:type="continuationSeparator" w:id="0">
    <w:p w14:paraId="559F03B2" w14:textId="77777777" w:rsidR="00432E33" w:rsidRDefault="00432E3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88D0" w14:textId="77777777" w:rsidR="00856C15" w:rsidRDefault="00B573ED" w:rsidP="00BE75E8">
    <w:pPr>
      <w:pStyle w:val="Header"/>
      <w:jc w:val="center"/>
    </w:pPr>
    <w:r>
      <w:t>Houghton Mifflin Harcourt</w:t>
    </w:r>
    <w:r w:rsidR="00856C15" w:rsidRPr="002B7022">
      <w:tab/>
    </w:r>
    <w:proofErr w:type="spellStart"/>
    <w:r>
      <w:t>StoryTown</w:t>
    </w:r>
    <w:proofErr w:type="spellEnd"/>
    <w:r>
      <w:t xml:space="preserve"> - 2008</w:t>
    </w:r>
    <w:r w:rsidR="00856C15" w:rsidRPr="002B7022">
      <w:tab/>
      <w:t xml:space="preserve">Grade </w:t>
    </w:r>
    <w:r w:rsidR="00856C15">
      <w:t>3</w:t>
    </w:r>
  </w:p>
  <w:p w14:paraId="1176725A" w14:textId="77777777" w:rsidR="00856C15" w:rsidRDefault="00856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AA729E"/>
    <w:multiLevelType w:val="hybridMultilevel"/>
    <w:tmpl w:val="142EA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B9A46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8C5945"/>
    <w:multiLevelType w:val="hybridMultilevel"/>
    <w:tmpl w:val="E62CC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57CD0"/>
    <w:multiLevelType w:val="hybridMultilevel"/>
    <w:tmpl w:val="142EA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5"/>
  </w:num>
  <w:num w:numId="10">
    <w:abstractNumId w:val="17"/>
  </w:num>
  <w:num w:numId="11">
    <w:abstractNumId w:val="24"/>
  </w:num>
  <w:num w:numId="12">
    <w:abstractNumId w:val="7"/>
  </w:num>
  <w:num w:numId="13">
    <w:abstractNumId w:val="27"/>
  </w:num>
  <w:num w:numId="14">
    <w:abstractNumId w:val="16"/>
  </w:num>
  <w:num w:numId="15">
    <w:abstractNumId w:val="5"/>
  </w:num>
  <w:num w:numId="16">
    <w:abstractNumId w:val="23"/>
  </w:num>
  <w:num w:numId="17">
    <w:abstractNumId w:val="4"/>
  </w:num>
  <w:num w:numId="18">
    <w:abstractNumId w:val="10"/>
  </w:num>
  <w:num w:numId="19">
    <w:abstractNumId w:val="22"/>
  </w:num>
  <w:num w:numId="20">
    <w:abstractNumId w:val="21"/>
  </w:num>
  <w:num w:numId="21">
    <w:abstractNumId w:val="1"/>
  </w:num>
  <w:num w:numId="22">
    <w:abstractNumId w:val="3"/>
  </w:num>
  <w:num w:numId="23">
    <w:abstractNumId w:val="26"/>
  </w:num>
  <w:num w:numId="24">
    <w:abstractNumId w:val="8"/>
  </w:num>
  <w:num w:numId="25">
    <w:abstractNumId w:val="28"/>
  </w:num>
  <w:num w:numId="26">
    <w:abstractNumId w:val="18"/>
  </w:num>
  <w:num w:numId="27">
    <w:abstractNumId w:val="2"/>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55902"/>
    <w:rsid w:val="000601D8"/>
    <w:rsid w:val="000629C6"/>
    <w:rsid w:val="0007569E"/>
    <w:rsid w:val="00081A99"/>
    <w:rsid w:val="000868E1"/>
    <w:rsid w:val="0008756B"/>
    <w:rsid w:val="000A5975"/>
    <w:rsid w:val="000B21CE"/>
    <w:rsid w:val="000B5786"/>
    <w:rsid w:val="000C4D5A"/>
    <w:rsid w:val="001034D9"/>
    <w:rsid w:val="0012568E"/>
    <w:rsid w:val="001320B6"/>
    <w:rsid w:val="00144A4B"/>
    <w:rsid w:val="001671B8"/>
    <w:rsid w:val="00172736"/>
    <w:rsid w:val="00174578"/>
    <w:rsid w:val="00177848"/>
    <w:rsid w:val="0018635B"/>
    <w:rsid w:val="00193EB0"/>
    <w:rsid w:val="001B114C"/>
    <w:rsid w:val="001C1D02"/>
    <w:rsid w:val="001E3145"/>
    <w:rsid w:val="001E41B5"/>
    <w:rsid w:val="001F1840"/>
    <w:rsid w:val="002269C7"/>
    <w:rsid w:val="00247713"/>
    <w:rsid w:val="00286F6B"/>
    <w:rsid w:val="00287E1C"/>
    <w:rsid w:val="0029143A"/>
    <w:rsid w:val="00293076"/>
    <w:rsid w:val="002B7022"/>
    <w:rsid w:val="002C091D"/>
    <w:rsid w:val="002C77A8"/>
    <w:rsid w:val="002F3160"/>
    <w:rsid w:val="002F4D99"/>
    <w:rsid w:val="00306165"/>
    <w:rsid w:val="00307439"/>
    <w:rsid w:val="00320A5A"/>
    <w:rsid w:val="003226F0"/>
    <w:rsid w:val="00357D5B"/>
    <w:rsid w:val="00382434"/>
    <w:rsid w:val="003C4B0D"/>
    <w:rsid w:val="003C5C17"/>
    <w:rsid w:val="003E090F"/>
    <w:rsid w:val="003E0AAA"/>
    <w:rsid w:val="003E57FD"/>
    <w:rsid w:val="003F0FDD"/>
    <w:rsid w:val="004073F1"/>
    <w:rsid w:val="00432E33"/>
    <w:rsid w:val="00433701"/>
    <w:rsid w:val="004661F5"/>
    <w:rsid w:val="004669BD"/>
    <w:rsid w:val="0047009F"/>
    <w:rsid w:val="004906B5"/>
    <w:rsid w:val="004A47B4"/>
    <w:rsid w:val="004B2372"/>
    <w:rsid w:val="004B53C1"/>
    <w:rsid w:val="004B7E2E"/>
    <w:rsid w:val="004D3BFD"/>
    <w:rsid w:val="004D4480"/>
    <w:rsid w:val="005222B3"/>
    <w:rsid w:val="00545861"/>
    <w:rsid w:val="005464AA"/>
    <w:rsid w:val="00551164"/>
    <w:rsid w:val="00557D31"/>
    <w:rsid w:val="0057431B"/>
    <w:rsid w:val="0058463C"/>
    <w:rsid w:val="00585417"/>
    <w:rsid w:val="0059136E"/>
    <w:rsid w:val="00595C59"/>
    <w:rsid w:val="005B6C42"/>
    <w:rsid w:val="005F445E"/>
    <w:rsid w:val="005F6F91"/>
    <w:rsid w:val="0064211A"/>
    <w:rsid w:val="00655BA2"/>
    <w:rsid w:val="006A0D76"/>
    <w:rsid w:val="006B4055"/>
    <w:rsid w:val="006F03E1"/>
    <w:rsid w:val="00711F4B"/>
    <w:rsid w:val="0071580F"/>
    <w:rsid w:val="00723A87"/>
    <w:rsid w:val="0076586E"/>
    <w:rsid w:val="00781A2C"/>
    <w:rsid w:val="007A1B22"/>
    <w:rsid w:val="007A677C"/>
    <w:rsid w:val="007B310E"/>
    <w:rsid w:val="007B449E"/>
    <w:rsid w:val="007C1EF1"/>
    <w:rsid w:val="007C2CF3"/>
    <w:rsid w:val="007C33F3"/>
    <w:rsid w:val="007C5C7E"/>
    <w:rsid w:val="00813997"/>
    <w:rsid w:val="00816EE6"/>
    <w:rsid w:val="0082475F"/>
    <w:rsid w:val="00841C15"/>
    <w:rsid w:val="008437BA"/>
    <w:rsid w:val="008517EB"/>
    <w:rsid w:val="0085224F"/>
    <w:rsid w:val="008568ED"/>
    <w:rsid w:val="00856C15"/>
    <w:rsid w:val="008A3ED3"/>
    <w:rsid w:val="008D30C9"/>
    <w:rsid w:val="008E2FB2"/>
    <w:rsid w:val="00917A68"/>
    <w:rsid w:val="00922685"/>
    <w:rsid w:val="009271CB"/>
    <w:rsid w:val="0093038E"/>
    <w:rsid w:val="0093474C"/>
    <w:rsid w:val="00940943"/>
    <w:rsid w:val="0095234C"/>
    <w:rsid w:val="00970D74"/>
    <w:rsid w:val="00977DC6"/>
    <w:rsid w:val="00986747"/>
    <w:rsid w:val="009B08A6"/>
    <w:rsid w:val="009B2F14"/>
    <w:rsid w:val="009D03F4"/>
    <w:rsid w:val="009D602B"/>
    <w:rsid w:val="009E6E94"/>
    <w:rsid w:val="00A113CC"/>
    <w:rsid w:val="00A230D8"/>
    <w:rsid w:val="00A231E7"/>
    <w:rsid w:val="00A32132"/>
    <w:rsid w:val="00A44B7E"/>
    <w:rsid w:val="00A4516C"/>
    <w:rsid w:val="00A72E57"/>
    <w:rsid w:val="00A74BCC"/>
    <w:rsid w:val="00A803B0"/>
    <w:rsid w:val="00A83257"/>
    <w:rsid w:val="00AC0831"/>
    <w:rsid w:val="00AC2D82"/>
    <w:rsid w:val="00AC67AC"/>
    <w:rsid w:val="00AD155A"/>
    <w:rsid w:val="00AD2962"/>
    <w:rsid w:val="00AE187D"/>
    <w:rsid w:val="00AF6459"/>
    <w:rsid w:val="00B0000C"/>
    <w:rsid w:val="00B02726"/>
    <w:rsid w:val="00B13FBF"/>
    <w:rsid w:val="00B218C2"/>
    <w:rsid w:val="00B44D3C"/>
    <w:rsid w:val="00B474EF"/>
    <w:rsid w:val="00B573ED"/>
    <w:rsid w:val="00B9763E"/>
    <w:rsid w:val="00BC198F"/>
    <w:rsid w:val="00BC34C8"/>
    <w:rsid w:val="00BD3018"/>
    <w:rsid w:val="00BE75E8"/>
    <w:rsid w:val="00C16827"/>
    <w:rsid w:val="00C60D68"/>
    <w:rsid w:val="00C6107E"/>
    <w:rsid w:val="00C62ECC"/>
    <w:rsid w:val="00C65BD1"/>
    <w:rsid w:val="00C67BC6"/>
    <w:rsid w:val="00CA07EF"/>
    <w:rsid w:val="00CA218E"/>
    <w:rsid w:val="00CC3B68"/>
    <w:rsid w:val="00CC51A2"/>
    <w:rsid w:val="00CD3C10"/>
    <w:rsid w:val="00CD6B7F"/>
    <w:rsid w:val="00CF3DCC"/>
    <w:rsid w:val="00D06B42"/>
    <w:rsid w:val="00D140AD"/>
    <w:rsid w:val="00D42866"/>
    <w:rsid w:val="00D44237"/>
    <w:rsid w:val="00D50B26"/>
    <w:rsid w:val="00DA46E5"/>
    <w:rsid w:val="00DA55BE"/>
    <w:rsid w:val="00DA6AE5"/>
    <w:rsid w:val="00DF24C4"/>
    <w:rsid w:val="00E06272"/>
    <w:rsid w:val="00E10AAE"/>
    <w:rsid w:val="00E11C1A"/>
    <w:rsid w:val="00E22959"/>
    <w:rsid w:val="00E40674"/>
    <w:rsid w:val="00E44C8B"/>
    <w:rsid w:val="00E5457D"/>
    <w:rsid w:val="00E6019B"/>
    <w:rsid w:val="00E652DA"/>
    <w:rsid w:val="00E7112C"/>
    <w:rsid w:val="00E829C5"/>
    <w:rsid w:val="00EB4332"/>
    <w:rsid w:val="00F06013"/>
    <w:rsid w:val="00F37E68"/>
    <w:rsid w:val="00F57746"/>
    <w:rsid w:val="00F7502A"/>
    <w:rsid w:val="00F8197E"/>
    <w:rsid w:val="00F87EC0"/>
    <w:rsid w:val="00F93D68"/>
    <w:rsid w:val="00F94157"/>
    <w:rsid w:val="00F975B9"/>
    <w:rsid w:val="00FA3194"/>
    <w:rsid w:val="00FA7ED3"/>
    <w:rsid w:val="00FB2380"/>
    <w:rsid w:val="00FC0021"/>
    <w:rsid w:val="00FC00D2"/>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F972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zh-CN"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lang w:eastAsia="en-US"/>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lang w:eastAsia="en-US"/>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C4D5A"/>
    <w:rPr>
      <w:sz w:val="18"/>
      <w:szCs w:val="18"/>
    </w:rPr>
  </w:style>
  <w:style w:type="paragraph" w:styleId="CommentText">
    <w:name w:val="annotation text"/>
    <w:basedOn w:val="Normal"/>
    <w:link w:val="CommentTextChar"/>
    <w:uiPriority w:val="99"/>
    <w:semiHidden/>
    <w:unhideWhenUsed/>
    <w:rsid w:val="000C4D5A"/>
    <w:pPr>
      <w:spacing w:line="240" w:lineRule="auto"/>
    </w:pPr>
    <w:rPr>
      <w:sz w:val="24"/>
      <w:szCs w:val="24"/>
    </w:rPr>
  </w:style>
  <w:style w:type="character" w:customStyle="1" w:styleId="CommentTextChar">
    <w:name w:val="Comment Text Char"/>
    <w:basedOn w:val="DefaultParagraphFont"/>
    <w:link w:val="CommentText"/>
    <w:uiPriority w:val="99"/>
    <w:semiHidden/>
    <w:rsid w:val="000C4D5A"/>
    <w:rPr>
      <w:sz w:val="24"/>
      <w:szCs w:val="24"/>
      <w:lang w:eastAsia="en-US"/>
    </w:rPr>
  </w:style>
  <w:style w:type="paragraph" w:styleId="CommentSubject">
    <w:name w:val="annotation subject"/>
    <w:basedOn w:val="CommentText"/>
    <w:next w:val="CommentText"/>
    <w:link w:val="CommentSubjectChar"/>
    <w:uiPriority w:val="99"/>
    <w:semiHidden/>
    <w:unhideWhenUsed/>
    <w:rsid w:val="000C4D5A"/>
    <w:rPr>
      <w:b/>
      <w:bCs/>
      <w:sz w:val="20"/>
      <w:szCs w:val="20"/>
    </w:rPr>
  </w:style>
  <w:style w:type="character" w:customStyle="1" w:styleId="CommentSubjectChar">
    <w:name w:val="Comment Subject Char"/>
    <w:basedOn w:val="CommentTextChar"/>
    <w:link w:val="CommentSubject"/>
    <w:uiPriority w:val="99"/>
    <w:semiHidden/>
    <w:rsid w:val="000C4D5A"/>
    <w:rPr>
      <w:b/>
      <w:bCs/>
      <w:sz w:val="24"/>
      <w:szCs w:val="24"/>
      <w:lang w:eastAsia="en-US"/>
    </w:rPr>
  </w:style>
  <w:style w:type="character" w:styleId="Hyperlink">
    <w:name w:val="Hyperlink"/>
    <w:basedOn w:val="DefaultParagraphFont"/>
    <w:uiPriority w:val="99"/>
    <w:unhideWhenUsed/>
    <w:rsid w:val="00167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A9B5-44A6-47B5-8DCD-F3E4F5E7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2013-04-09T17:41:00Z</cp:lastPrinted>
  <dcterms:created xsi:type="dcterms:W3CDTF">2019-01-07T17:50:00Z</dcterms:created>
  <dcterms:modified xsi:type="dcterms:W3CDTF">2019-01-07T17:50:00Z</dcterms:modified>
</cp:coreProperties>
</file>